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19" w:rsidRPr="00B134CA" w:rsidRDefault="001D5219" w:rsidP="00472C37">
      <w:pPr>
        <w:pStyle w:val="a8"/>
        <w:pageBreakBefore/>
        <w:ind w:left="5387"/>
        <w:jc w:val="center"/>
        <w:rPr>
          <w:bCs/>
          <w:szCs w:val="28"/>
        </w:rPr>
      </w:pPr>
      <w:r w:rsidRPr="00B134CA">
        <w:rPr>
          <w:bCs/>
          <w:szCs w:val="28"/>
        </w:rPr>
        <w:t>Приложение № 1</w:t>
      </w:r>
    </w:p>
    <w:p w:rsidR="001D5219" w:rsidRPr="00B134CA" w:rsidRDefault="001D5219" w:rsidP="00472C37">
      <w:pPr>
        <w:pStyle w:val="a8"/>
        <w:ind w:left="5387"/>
        <w:jc w:val="center"/>
        <w:rPr>
          <w:bCs/>
          <w:szCs w:val="28"/>
        </w:rPr>
      </w:pPr>
    </w:p>
    <w:p w:rsidR="001D5219" w:rsidRPr="00B134CA" w:rsidRDefault="001D5219" w:rsidP="00472C37">
      <w:pPr>
        <w:pStyle w:val="a8"/>
        <w:ind w:left="5387"/>
        <w:jc w:val="center"/>
        <w:rPr>
          <w:bCs/>
          <w:szCs w:val="28"/>
        </w:rPr>
      </w:pPr>
      <w:r w:rsidRPr="00B134CA">
        <w:rPr>
          <w:bCs/>
          <w:szCs w:val="28"/>
        </w:rPr>
        <w:t>УТВЕРЖДЕНО</w:t>
      </w:r>
    </w:p>
    <w:p w:rsidR="00811348" w:rsidRPr="00B134CA" w:rsidRDefault="001D5219" w:rsidP="00472C37">
      <w:pPr>
        <w:pStyle w:val="a8"/>
        <w:ind w:left="5387"/>
        <w:jc w:val="center"/>
        <w:rPr>
          <w:bCs/>
          <w:szCs w:val="28"/>
        </w:rPr>
      </w:pPr>
      <w:r w:rsidRPr="00B134CA">
        <w:rPr>
          <w:bCs/>
          <w:szCs w:val="28"/>
        </w:rPr>
        <w:t>приказом</w:t>
      </w:r>
      <w:r w:rsidR="00811348" w:rsidRPr="00B134CA">
        <w:rPr>
          <w:bCs/>
          <w:szCs w:val="28"/>
        </w:rPr>
        <w:t xml:space="preserve"> Главного управления МЧС России</w:t>
      </w:r>
      <w:r w:rsidR="00B134CA">
        <w:rPr>
          <w:bCs/>
          <w:szCs w:val="28"/>
        </w:rPr>
        <w:t xml:space="preserve"> </w:t>
      </w:r>
      <w:r w:rsidR="00811348" w:rsidRPr="00B134CA">
        <w:rPr>
          <w:bCs/>
          <w:szCs w:val="28"/>
        </w:rPr>
        <w:t>по Новосибирской области</w:t>
      </w:r>
    </w:p>
    <w:p w:rsidR="00811348" w:rsidRPr="00B134CA" w:rsidRDefault="00811348" w:rsidP="00472C37">
      <w:pPr>
        <w:pStyle w:val="a8"/>
        <w:ind w:left="5387"/>
        <w:jc w:val="center"/>
        <w:rPr>
          <w:szCs w:val="28"/>
        </w:rPr>
      </w:pPr>
      <w:r w:rsidRPr="00B134CA">
        <w:rPr>
          <w:bCs/>
          <w:szCs w:val="28"/>
        </w:rPr>
        <w:t>от ______________ № ____________</w:t>
      </w:r>
    </w:p>
    <w:p w:rsidR="007112F3" w:rsidRDefault="007112F3" w:rsidP="00472C37">
      <w:pPr>
        <w:pStyle w:val="a5"/>
        <w:shd w:val="clear" w:color="auto" w:fill="auto"/>
        <w:spacing w:before="0" w:after="304" w:line="326" w:lineRule="exact"/>
        <w:ind w:left="5387" w:right="20" w:firstLine="700"/>
        <w:jc w:val="center"/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E4554" w:rsidRDefault="000E4554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E4554" w:rsidRDefault="000E4554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348" w:rsidRPr="0007148B" w:rsidRDefault="00811348" w:rsidP="00BB5767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7148B" w:rsidRPr="0007148B" w:rsidRDefault="0007148B" w:rsidP="0007148B">
      <w:pPr>
        <w:pStyle w:val="a5"/>
        <w:shd w:val="clear" w:color="auto" w:fill="auto"/>
        <w:spacing w:before="0" w:line="240" w:lineRule="auto"/>
        <w:ind w:firstLine="697"/>
        <w:jc w:val="center"/>
        <w:rPr>
          <w:b/>
          <w:bCs/>
          <w:spacing w:val="6"/>
          <w:szCs w:val="28"/>
        </w:rPr>
      </w:pPr>
      <w:r w:rsidRPr="0007148B">
        <w:rPr>
          <w:b/>
          <w:bCs/>
          <w:spacing w:val="6"/>
          <w:szCs w:val="28"/>
        </w:rPr>
        <w:t>Положение</w:t>
      </w:r>
    </w:p>
    <w:p w:rsidR="007112F3" w:rsidRPr="0007148B" w:rsidRDefault="0007148B" w:rsidP="0007148B">
      <w:pPr>
        <w:pStyle w:val="a5"/>
        <w:shd w:val="clear" w:color="auto" w:fill="auto"/>
        <w:spacing w:before="0" w:line="240" w:lineRule="auto"/>
        <w:ind w:firstLine="697"/>
        <w:jc w:val="center"/>
        <w:rPr>
          <w:b/>
          <w:bCs/>
          <w:sz w:val="28"/>
          <w:szCs w:val="28"/>
        </w:rPr>
      </w:pPr>
      <w:r w:rsidRPr="0007148B">
        <w:rPr>
          <w:b/>
          <w:bCs/>
          <w:spacing w:val="6"/>
          <w:szCs w:val="28"/>
        </w:rPr>
        <w:t xml:space="preserve">о проведении </w:t>
      </w:r>
      <w:r w:rsidRPr="0007148B">
        <w:rPr>
          <w:b/>
          <w:bCs/>
          <w:spacing w:val="6"/>
          <w:szCs w:val="28"/>
          <w:lang w:val="en-US"/>
        </w:rPr>
        <w:t>I</w:t>
      </w:r>
      <w:r w:rsidRPr="0007148B">
        <w:rPr>
          <w:b/>
          <w:bCs/>
          <w:spacing w:val="6"/>
          <w:szCs w:val="28"/>
        </w:rPr>
        <w:t xml:space="preserve"> этапа </w:t>
      </w:r>
      <w:r w:rsidRPr="0007148B">
        <w:rPr>
          <w:b/>
          <w:bCs/>
          <w:spacing w:val="6"/>
          <w:szCs w:val="28"/>
          <w:lang w:val="en-US"/>
        </w:rPr>
        <w:t>VII</w:t>
      </w:r>
      <w:r w:rsidRPr="0007148B">
        <w:rPr>
          <w:b/>
          <w:bCs/>
          <w:spacing w:val="6"/>
          <w:szCs w:val="28"/>
        </w:rPr>
        <w:t xml:space="preserve"> Всероссийского героико-патриотического фестиваля детского и юношеского творчества «Звезда спасения»</w:t>
      </w:r>
    </w:p>
    <w:p w:rsidR="007112F3" w:rsidRPr="00E62B7E" w:rsidRDefault="007112F3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7112F3" w:rsidRPr="00E62B7E" w:rsidRDefault="007112F3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7112F3" w:rsidRPr="00E62B7E" w:rsidRDefault="007112F3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7112F3" w:rsidRDefault="007112F3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E62B7E" w:rsidRDefault="00E62B7E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E62B7E" w:rsidRDefault="00E62B7E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4540BA" w:rsidRDefault="004540BA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1D5219" w:rsidRDefault="001D5219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1D5219" w:rsidRDefault="001D5219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E62B7E" w:rsidRDefault="00E62B7E" w:rsidP="00E62B7E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</w:p>
    <w:p w:rsidR="007112F3" w:rsidRPr="004540BA" w:rsidRDefault="007112F3" w:rsidP="007112F3">
      <w:pPr>
        <w:pStyle w:val="a5"/>
        <w:shd w:val="clear" w:color="auto" w:fill="auto"/>
        <w:spacing w:before="0" w:after="604" w:line="331" w:lineRule="exact"/>
        <w:ind w:right="400"/>
        <w:jc w:val="center"/>
        <w:rPr>
          <w:sz w:val="28"/>
          <w:szCs w:val="28"/>
        </w:rPr>
      </w:pPr>
      <w:r w:rsidRPr="004540BA">
        <w:rPr>
          <w:sz w:val="28"/>
          <w:szCs w:val="28"/>
        </w:rPr>
        <w:t>г.</w:t>
      </w:r>
      <w:r w:rsidR="00E62B7E">
        <w:rPr>
          <w:sz w:val="28"/>
          <w:szCs w:val="28"/>
        </w:rPr>
        <w:t xml:space="preserve"> </w:t>
      </w:r>
      <w:r w:rsidRPr="004540BA">
        <w:rPr>
          <w:sz w:val="28"/>
          <w:szCs w:val="28"/>
        </w:rPr>
        <w:t>Новосибирск</w:t>
      </w:r>
    </w:p>
    <w:p w:rsidR="00D63395" w:rsidRPr="004540BA" w:rsidRDefault="00CA1D1B">
      <w:pPr>
        <w:pStyle w:val="a5"/>
        <w:shd w:val="clear" w:color="auto" w:fill="auto"/>
        <w:spacing w:before="0" w:after="304" w:line="326" w:lineRule="exact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  <w:lang w:val="en-US"/>
        </w:rPr>
        <w:lastRenderedPageBreak/>
        <w:t>I</w:t>
      </w:r>
      <w:r w:rsidRPr="004540BA">
        <w:rPr>
          <w:sz w:val="28"/>
          <w:szCs w:val="28"/>
        </w:rPr>
        <w:t xml:space="preserve"> этап</w:t>
      </w:r>
      <w:r w:rsidR="006417C5" w:rsidRPr="004540BA">
        <w:rPr>
          <w:sz w:val="28"/>
          <w:szCs w:val="28"/>
        </w:rPr>
        <w:t xml:space="preserve"> (региональный)</w:t>
      </w:r>
      <w:r w:rsidRPr="004540BA">
        <w:rPr>
          <w:sz w:val="28"/>
          <w:szCs w:val="28"/>
        </w:rPr>
        <w:t xml:space="preserve"> </w:t>
      </w:r>
      <w:r w:rsidR="00472C37">
        <w:rPr>
          <w:sz w:val="28"/>
          <w:szCs w:val="28"/>
          <w:lang w:val="en-US"/>
        </w:rPr>
        <w:t>V</w:t>
      </w:r>
      <w:r w:rsidR="00C5041C" w:rsidRPr="004540BA">
        <w:rPr>
          <w:sz w:val="28"/>
          <w:szCs w:val="28"/>
          <w:lang w:val="en-US"/>
        </w:rPr>
        <w:t>I</w:t>
      </w:r>
      <w:r w:rsidR="002F1417">
        <w:rPr>
          <w:sz w:val="28"/>
          <w:szCs w:val="28"/>
          <w:lang w:val="en-US"/>
        </w:rPr>
        <w:t>I</w:t>
      </w:r>
      <w:r w:rsidR="00D63395" w:rsidRPr="004540BA">
        <w:rPr>
          <w:sz w:val="28"/>
          <w:szCs w:val="28"/>
        </w:rPr>
        <w:t xml:space="preserve"> Всер</w:t>
      </w:r>
      <w:r w:rsidRPr="004540BA">
        <w:rPr>
          <w:sz w:val="28"/>
          <w:szCs w:val="28"/>
        </w:rPr>
        <w:t>оссийского героико-патриотического фестиваля</w:t>
      </w:r>
      <w:r w:rsidR="00D63395" w:rsidRPr="004540BA">
        <w:rPr>
          <w:sz w:val="28"/>
          <w:szCs w:val="28"/>
        </w:rPr>
        <w:t xml:space="preserve"> детского и юношеского творчества «Звезда </w:t>
      </w:r>
      <w:r w:rsidR="00472C37">
        <w:rPr>
          <w:sz w:val="28"/>
          <w:szCs w:val="28"/>
        </w:rPr>
        <w:t>с</w:t>
      </w:r>
      <w:r w:rsidR="00D63395" w:rsidRPr="004540BA">
        <w:rPr>
          <w:sz w:val="28"/>
          <w:szCs w:val="28"/>
        </w:rPr>
        <w:t xml:space="preserve">пасения» (далее </w:t>
      </w:r>
      <w:r w:rsidR="00E62B7E" w:rsidRPr="00E62B7E">
        <w:rPr>
          <w:sz w:val="28"/>
          <w:szCs w:val="28"/>
        </w:rPr>
        <w:t>–</w:t>
      </w:r>
      <w:r w:rsidR="00D63395" w:rsidRPr="004540BA">
        <w:rPr>
          <w:sz w:val="28"/>
          <w:szCs w:val="28"/>
        </w:rPr>
        <w:t xml:space="preserve"> фестиваль) проводится </w:t>
      </w:r>
      <w:r w:rsidRPr="004540BA">
        <w:rPr>
          <w:sz w:val="28"/>
          <w:szCs w:val="28"/>
        </w:rPr>
        <w:t>Главным управлением МЧС России по Новосибирской области.</w:t>
      </w:r>
    </w:p>
    <w:p w:rsidR="006A0DFC" w:rsidRPr="004540BA" w:rsidRDefault="006A0DFC" w:rsidP="006A0DFC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r w:rsidRPr="004540BA">
        <w:rPr>
          <w:sz w:val="28"/>
          <w:szCs w:val="28"/>
        </w:rPr>
        <w:t>ТЕМАТИКА</w:t>
      </w:r>
    </w:p>
    <w:p w:rsidR="006A0DFC" w:rsidRPr="004540BA" w:rsidRDefault="006A0DFC" w:rsidP="006A0DFC">
      <w:pPr>
        <w:pStyle w:val="31"/>
        <w:keepNext/>
        <w:keepLines/>
        <w:shd w:val="clear" w:color="auto" w:fill="auto"/>
        <w:tabs>
          <w:tab w:val="left" w:pos="0"/>
        </w:tabs>
        <w:spacing w:line="317" w:lineRule="exact"/>
        <w:rPr>
          <w:sz w:val="28"/>
          <w:szCs w:val="28"/>
        </w:rPr>
      </w:pPr>
    </w:p>
    <w:p w:rsidR="009D010B" w:rsidRPr="004B7647" w:rsidRDefault="009D010B" w:rsidP="009D010B">
      <w:pPr>
        <w:ind w:left="709"/>
        <w:jc w:val="both"/>
        <w:rPr>
          <w:bCs/>
          <w:sz w:val="28"/>
          <w:szCs w:val="28"/>
        </w:rPr>
      </w:pPr>
      <w:r w:rsidRPr="004B7647">
        <w:rPr>
          <w:bCs/>
          <w:sz w:val="28"/>
          <w:szCs w:val="28"/>
        </w:rPr>
        <w:t>«МЧС России: Мужество-Честь-Спасение»;</w:t>
      </w:r>
    </w:p>
    <w:p w:rsidR="009D010B" w:rsidRDefault="009D010B" w:rsidP="009D010B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«Героям спасения посвящается»;</w:t>
      </w:r>
    </w:p>
    <w:p w:rsidR="006A0DFC" w:rsidRPr="00B43DBF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D63395" w:rsidRDefault="00D63395" w:rsidP="004540BA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4540BA">
        <w:rPr>
          <w:sz w:val="28"/>
          <w:szCs w:val="28"/>
        </w:rPr>
        <w:t>ЦЕЛЬ</w:t>
      </w:r>
    </w:p>
    <w:p w:rsidR="000F22A3" w:rsidRPr="004540BA" w:rsidRDefault="000F22A3" w:rsidP="000F22A3">
      <w:pPr>
        <w:pStyle w:val="33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8"/>
          <w:szCs w:val="28"/>
        </w:rPr>
      </w:pPr>
    </w:p>
    <w:p w:rsidR="00484BF1" w:rsidRPr="004540BA" w:rsidRDefault="00F17E00" w:rsidP="00484BF1">
      <w:pPr>
        <w:pStyle w:val="a5"/>
        <w:shd w:val="clear" w:color="auto" w:fill="auto"/>
        <w:spacing w:before="0"/>
        <w:ind w:left="20" w:right="20" w:firstLine="700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D63395" w:rsidRPr="004540BA">
        <w:rPr>
          <w:sz w:val="28"/>
          <w:szCs w:val="28"/>
        </w:rPr>
        <w:t>атриотическое воспитание подрастающего поколения</w:t>
      </w:r>
      <w:r w:rsidR="00C96FB1">
        <w:rPr>
          <w:sz w:val="28"/>
          <w:szCs w:val="28"/>
        </w:rPr>
        <w:t xml:space="preserve"> на примерах мужества и героизма сотрудников МЧС России в условиях чрезвычайных ситуаций и ликвидации их </w:t>
      </w:r>
      <w:r w:rsidR="00C5041C">
        <w:rPr>
          <w:sz w:val="28"/>
          <w:szCs w:val="28"/>
        </w:rPr>
        <w:t>последствий.</w:t>
      </w:r>
    </w:p>
    <w:p w:rsidR="00484BF1" w:rsidRPr="004540BA" w:rsidRDefault="00484BF1" w:rsidP="00484BF1">
      <w:pPr>
        <w:pStyle w:val="a5"/>
        <w:shd w:val="clear" w:color="auto" w:fill="auto"/>
        <w:spacing w:before="0"/>
        <w:ind w:left="20" w:right="20" w:firstLine="700"/>
        <w:rPr>
          <w:color w:val="000000"/>
          <w:sz w:val="28"/>
          <w:szCs w:val="28"/>
        </w:rPr>
      </w:pPr>
    </w:p>
    <w:p w:rsidR="00D63395" w:rsidRPr="004540BA" w:rsidRDefault="00D63395" w:rsidP="004540BA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/>
        <w:ind w:left="20" w:hanging="20"/>
        <w:jc w:val="center"/>
        <w:rPr>
          <w:sz w:val="28"/>
          <w:szCs w:val="28"/>
        </w:rPr>
      </w:pPr>
      <w:bookmarkStart w:id="0" w:name="bookmark4"/>
      <w:r w:rsidRPr="004540BA">
        <w:rPr>
          <w:sz w:val="28"/>
          <w:szCs w:val="28"/>
        </w:rPr>
        <w:t>ЗАДАЧИ</w:t>
      </w:r>
      <w:bookmarkEnd w:id="0"/>
    </w:p>
    <w:p w:rsidR="004540BA" w:rsidRPr="004540BA" w:rsidRDefault="004540BA" w:rsidP="004540BA">
      <w:pPr>
        <w:pStyle w:val="22"/>
        <w:keepNext/>
        <w:keepLines/>
        <w:shd w:val="clear" w:color="auto" w:fill="auto"/>
        <w:tabs>
          <w:tab w:val="left" w:pos="0"/>
        </w:tabs>
        <w:spacing w:before="0"/>
        <w:ind w:left="20" w:firstLine="0"/>
        <w:jc w:val="center"/>
        <w:rPr>
          <w:sz w:val="28"/>
          <w:szCs w:val="28"/>
        </w:rPr>
      </w:pPr>
    </w:p>
    <w:p w:rsidR="00D63395" w:rsidRPr="004540BA" w:rsidRDefault="00D63395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>Воспитание у подрастающего поколения чувства патриотизма на современных примерах героизма</w:t>
      </w:r>
      <w:r w:rsidR="00E62B7E" w:rsidRPr="00E62B7E">
        <w:rPr>
          <w:sz w:val="28"/>
          <w:szCs w:val="28"/>
        </w:rPr>
        <w:t xml:space="preserve"> </w:t>
      </w:r>
      <w:r w:rsidR="00E62B7E" w:rsidRPr="004540BA">
        <w:rPr>
          <w:sz w:val="28"/>
          <w:szCs w:val="28"/>
        </w:rPr>
        <w:t>спасател</w:t>
      </w:r>
      <w:r w:rsidR="00E62B7E">
        <w:rPr>
          <w:sz w:val="28"/>
          <w:szCs w:val="28"/>
        </w:rPr>
        <w:t>ей</w:t>
      </w:r>
      <w:r w:rsidR="00E62B7E" w:rsidRPr="004540BA">
        <w:rPr>
          <w:sz w:val="28"/>
          <w:szCs w:val="28"/>
        </w:rPr>
        <w:t xml:space="preserve"> и пожарн</w:t>
      </w:r>
      <w:r w:rsidR="00E62B7E">
        <w:rPr>
          <w:sz w:val="28"/>
          <w:szCs w:val="28"/>
        </w:rPr>
        <w:t>ых</w:t>
      </w:r>
      <w:r w:rsidRPr="004540BA">
        <w:rPr>
          <w:sz w:val="28"/>
          <w:szCs w:val="28"/>
        </w:rPr>
        <w:t xml:space="preserve">, популяризация </w:t>
      </w:r>
      <w:r w:rsidR="00F17E00">
        <w:rPr>
          <w:sz w:val="28"/>
          <w:szCs w:val="28"/>
        </w:rPr>
        <w:t>деятельности МЧС России</w:t>
      </w:r>
      <w:r w:rsidRPr="004540BA">
        <w:rPr>
          <w:sz w:val="28"/>
          <w:szCs w:val="28"/>
        </w:rPr>
        <w:t>;</w:t>
      </w:r>
    </w:p>
    <w:p w:rsidR="00472C37" w:rsidRDefault="00F17E00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стимулирование заинтересованности детей и молодёжи</w:t>
      </w:r>
      <w:r w:rsidR="00472C37">
        <w:rPr>
          <w:sz w:val="28"/>
          <w:szCs w:val="28"/>
        </w:rPr>
        <w:t xml:space="preserve"> к изучению истории и деятельности спасательных служб МЧС России;</w:t>
      </w:r>
    </w:p>
    <w:p w:rsidR="00F17E00" w:rsidRPr="004540BA" w:rsidRDefault="00472C37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и молодежи</w:t>
      </w:r>
      <w:r w:rsidR="00F17E00">
        <w:rPr>
          <w:sz w:val="28"/>
          <w:szCs w:val="28"/>
        </w:rPr>
        <w:t>, оказание им поддержки в профессиональном развитии;</w:t>
      </w:r>
    </w:p>
    <w:p w:rsidR="00D63395" w:rsidRPr="004540BA" w:rsidRDefault="00F17E00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ф</w:t>
      </w:r>
      <w:r w:rsidR="00D63395" w:rsidRPr="004540BA">
        <w:rPr>
          <w:sz w:val="28"/>
          <w:szCs w:val="28"/>
        </w:rPr>
        <w:t>ормирование культуры безопасности жизнедеятельности в детской и молодежной среде;</w:t>
      </w:r>
    </w:p>
    <w:p w:rsidR="00D63395" w:rsidRPr="004540BA" w:rsidRDefault="00D63395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>совершенствование морально-психологического состояния подрастающего поколения, пропаганда и популяризация здорового образа жизни;</w:t>
      </w:r>
    </w:p>
    <w:p w:rsidR="00472C37" w:rsidRPr="00787A04" w:rsidRDefault="00D63395" w:rsidP="009D010B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  <w:lang w:val="en-US"/>
        </w:rPr>
      </w:pPr>
      <w:r w:rsidRPr="004540BA">
        <w:rPr>
          <w:sz w:val="28"/>
          <w:szCs w:val="28"/>
        </w:rPr>
        <w:t>повышение с</w:t>
      </w:r>
      <w:r w:rsidR="009D010B">
        <w:rPr>
          <w:sz w:val="28"/>
          <w:szCs w:val="28"/>
        </w:rPr>
        <w:t>оциальной активности подростков</w:t>
      </w:r>
      <w:r w:rsidR="00787A04">
        <w:rPr>
          <w:sz w:val="28"/>
          <w:szCs w:val="28"/>
          <w:lang w:val="en-US"/>
        </w:rPr>
        <w:t>/</w:t>
      </w:r>
    </w:p>
    <w:p w:rsidR="00472C37" w:rsidRPr="004540BA" w:rsidRDefault="00472C37" w:rsidP="00472C37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A0DFC" w:rsidRDefault="006A0DFC" w:rsidP="004540BA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r w:rsidRPr="004540BA">
        <w:rPr>
          <w:sz w:val="28"/>
          <w:szCs w:val="28"/>
        </w:rPr>
        <w:t>УЧАСТНИКИ</w:t>
      </w:r>
      <w:r w:rsidR="00F92557">
        <w:rPr>
          <w:sz w:val="28"/>
          <w:szCs w:val="28"/>
        </w:rPr>
        <w:t xml:space="preserve"> ТВОРЧЕСКИХ КОНКУРСОВ</w:t>
      </w:r>
    </w:p>
    <w:p w:rsidR="006A0DFC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A0DFC" w:rsidRPr="004540BA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 xml:space="preserve">К участию в фестивале допускаются </w:t>
      </w:r>
      <w:r>
        <w:rPr>
          <w:sz w:val="28"/>
          <w:szCs w:val="28"/>
        </w:rPr>
        <w:t>учащиеся</w:t>
      </w:r>
      <w:r w:rsidRPr="004540BA">
        <w:rPr>
          <w:sz w:val="28"/>
          <w:szCs w:val="28"/>
        </w:rPr>
        <w:t xml:space="preserve"> образовательных организаций, детских кружков, секций и иных творческих коллективов</w:t>
      </w:r>
      <w:r>
        <w:rPr>
          <w:sz w:val="28"/>
          <w:szCs w:val="28"/>
        </w:rPr>
        <w:t xml:space="preserve"> в возрасте от 7 до 18 лет</w:t>
      </w:r>
      <w:r w:rsidRPr="004540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Участие может быть как индивидуальным, так и коллективным, является добровольным и осуществляется на безвозмездной основе. </w:t>
      </w:r>
    </w:p>
    <w:p w:rsidR="006A0DFC" w:rsidRDefault="006A0DFC" w:rsidP="006A0DFC">
      <w:pPr>
        <w:pStyle w:val="33"/>
        <w:shd w:val="clear" w:color="auto" w:fill="auto"/>
        <w:tabs>
          <w:tab w:val="left" w:pos="0"/>
        </w:tabs>
        <w:spacing w:before="0" w:after="0" w:line="317" w:lineRule="exact"/>
        <w:rPr>
          <w:sz w:val="28"/>
          <w:szCs w:val="28"/>
        </w:rPr>
      </w:pPr>
    </w:p>
    <w:p w:rsidR="006A0DFC" w:rsidRPr="004540BA" w:rsidRDefault="006A0DFC" w:rsidP="006A0DFC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bookmarkStart w:id="1" w:name="bookmark5"/>
      <w:r w:rsidRPr="004540BA">
        <w:rPr>
          <w:sz w:val="28"/>
          <w:szCs w:val="28"/>
        </w:rPr>
        <w:t>УСЛОВИЯ ПРОВЕДЕНИЯ</w:t>
      </w:r>
      <w:bookmarkEnd w:id="1"/>
      <w:r w:rsidRPr="006A0DFC">
        <w:rPr>
          <w:sz w:val="28"/>
          <w:szCs w:val="28"/>
        </w:rPr>
        <w:t xml:space="preserve"> </w:t>
      </w:r>
      <w:r w:rsidR="00F92557">
        <w:rPr>
          <w:sz w:val="28"/>
          <w:szCs w:val="28"/>
        </w:rPr>
        <w:t>ТВОРЧЕСКИХ КОНКУРСОВ</w:t>
      </w:r>
    </w:p>
    <w:p w:rsidR="006A0DFC" w:rsidRPr="004540BA" w:rsidRDefault="006A0DFC" w:rsidP="006A0DFC">
      <w:pPr>
        <w:pStyle w:val="31"/>
        <w:keepNext/>
        <w:keepLines/>
        <w:shd w:val="clear" w:color="auto" w:fill="auto"/>
        <w:spacing w:line="322" w:lineRule="exact"/>
        <w:ind w:left="20" w:hanging="20"/>
        <w:rPr>
          <w:sz w:val="28"/>
          <w:szCs w:val="28"/>
        </w:rPr>
      </w:pPr>
    </w:p>
    <w:p w:rsidR="006A0DFC" w:rsidRPr="004540BA" w:rsidRDefault="006A0DFC" w:rsidP="006A0DFC">
      <w:pPr>
        <w:pStyle w:val="a5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Ф</w:t>
      </w:r>
      <w:r w:rsidRPr="004540BA">
        <w:rPr>
          <w:sz w:val="28"/>
          <w:szCs w:val="28"/>
        </w:rPr>
        <w:t>естивал</w:t>
      </w:r>
      <w:r>
        <w:rPr>
          <w:sz w:val="28"/>
          <w:szCs w:val="28"/>
        </w:rPr>
        <w:t>ь включает</w:t>
      </w:r>
      <w:r w:rsidRPr="004540BA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творческие </w:t>
      </w:r>
      <w:r w:rsidRPr="004540BA">
        <w:rPr>
          <w:sz w:val="28"/>
          <w:szCs w:val="28"/>
        </w:rPr>
        <w:t>конкурсы:</w:t>
      </w:r>
    </w:p>
    <w:p w:rsidR="006A0DFC" w:rsidRPr="00811348" w:rsidRDefault="006A0DFC" w:rsidP="006A0DFC">
      <w:pPr>
        <w:pStyle w:val="a5"/>
        <w:numPr>
          <w:ilvl w:val="2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00"/>
        <w:rPr>
          <w:b/>
          <w:sz w:val="28"/>
          <w:szCs w:val="28"/>
        </w:rPr>
      </w:pPr>
      <w:r w:rsidRPr="00811348">
        <w:rPr>
          <w:rStyle w:val="6"/>
          <w:sz w:val="28"/>
          <w:szCs w:val="28"/>
        </w:rPr>
        <w:t>Конкурс изобразительного творчества</w:t>
      </w:r>
      <w:r>
        <w:rPr>
          <w:sz w:val="28"/>
          <w:szCs w:val="28"/>
        </w:rPr>
        <w:t>.</w:t>
      </w:r>
    </w:p>
    <w:p w:rsidR="006A0DFC" w:rsidRPr="00811348" w:rsidRDefault="006A0DFC" w:rsidP="006A0DFC">
      <w:pPr>
        <w:pStyle w:val="a5"/>
        <w:numPr>
          <w:ilvl w:val="2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00"/>
        <w:rPr>
          <w:rStyle w:val="6"/>
          <w:sz w:val="28"/>
          <w:szCs w:val="28"/>
        </w:rPr>
      </w:pPr>
      <w:r w:rsidRPr="00811348">
        <w:rPr>
          <w:rStyle w:val="6"/>
          <w:sz w:val="28"/>
          <w:szCs w:val="28"/>
        </w:rPr>
        <w:t>Конкурс литературного творчества.</w:t>
      </w:r>
    </w:p>
    <w:p w:rsidR="006A0DFC" w:rsidRDefault="006A0DFC" w:rsidP="006A0DFC">
      <w:pPr>
        <w:pStyle w:val="a5"/>
        <w:numPr>
          <w:ilvl w:val="2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00"/>
        <w:rPr>
          <w:rStyle w:val="6"/>
          <w:sz w:val="28"/>
          <w:szCs w:val="28"/>
        </w:rPr>
      </w:pPr>
      <w:r w:rsidRPr="004540BA">
        <w:rPr>
          <w:rStyle w:val="6"/>
          <w:sz w:val="28"/>
          <w:szCs w:val="28"/>
        </w:rPr>
        <w:t>Конкурс музыкально</w:t>
      </w:r>
      <w:r>
        <w:rPr>
          <w:rStyle w:val="6"/>
          <w:sz w:val="28"/>
          <w:szCs w:val="28"/>
        </w:rPr>
        <w:t>го</w:t>
      </w:r>
      <w:r w:rsidRPr="004540BA">
        <w:rPr>
          <w:rStyle w:val="6"/>
          <w:sz w:val="28"/>
          <w:szCs w:val="28"/>
        </w:rPr>
        <w:t xml:space="preserve"> творчества</w:t>
      </w:r>
      <w:r w:rsidRPr="00811348">
        <w:rPr>
          <w:rStyle w:val="6"/>
          <w:sz w:val="28"/>
          <w:szCs w:val="28"/>
        </w:rPr>
        <w:t>.</w:t>
      </w:r>
    </w:p>
    <w:p w:rsidR="006A0DFC" w:rsidRPr="00811348" w:rsidRDefault="006A0DFC" w:rsidP="006A0DFC">
      <w:pPr>
        <w:pStyle w:val="a5"/>
        <w:numPr>
          <w:ilvl w:val="2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00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Конкурс </w:t>
      </w:r>
      <w:r w:rsidRPr="00811348">
        <w:rPr>
          <w:rStyle w:val="6"/>
          <w:sz w:val="28"/>
          <w:szCs w:val="28"/>
        </w:rPr>
        <w:t xml:space="preserve">хореографического </w:t>
      </w:r>
      <w:r w:rsidRPr="004540BA">
        <w:rPr>
          <w:rStyle w:val="6"/>
          <w:sz w:val="28"/>
          <w:szCs w:val="28"/>
        </w:rPr>
        <w:t>творчества</w:t>
      </w:r>
      <w:r>
        <w:rPr>
          <w:rStyle w:val="6"/>
          <w:sz w:val="28"/>
          <w:szCs w:val="28"/>
        </w:rPr>
        <w:t>.</w:t>
      </w:r>
    </w:p>
    <w:p w:rsidR="006A0DFC" w:rsidRPr="00811348" w:rsidRDefault="006A0DFC" w:rsidP="006A0DFC">
      <w:pPr>
        <w:pStyle w:val="a5"/>
        <w:numPr>
          <w:ilvl w:val="2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00"/>
        <w:rPr>
          <w:rStyle w:val="6"/>
          <w:sz w:val="28"/>
          <w:szCs w:val="28"/>
        </w:rPr>
      </w:pPr>
      <w:r w:rsidRPr="00811348">
        <w:rPr>
          <w:rStyle w:val="6"/>
          <w:sz w:val="28"/>
          <w:szCs w:val="28"/>
        </w:rPr>
        <w:lastRenderedPageBreak/>
        <w:t>Конкурс сценического творчества.</w:t>
      </w:r>
    </w:p>
    <w:p w:rsidR="006A0DFC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Все представленные работы должны соответствовать тематике фестиваля.</w:t>
      </w:r>
    </w:p>
    <w:p w:rsidR="006A0DFC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 каждой работе прилагается заявка в электронном виде (формат .</w:t>
      </w:r>
      <w:r w:rsidRPr="00811348">
        <w:rPr>
          <w:sz w:val="28"/>
          <w:szCs w:val="28"/>
        </w:rPr>
        <w:t>pdf)</w:t>
      </w:r>
      <w:r>
        <w:rPr>
          <w:sz w:val="28"/>
          <w:szCs w:val="28"/>
        </w:rPr>
        <w:t xml:space="preserve"> (Приложение №1 к настоящему Положению).</w:t>
      </w:r>
    </w:p>
    <w:p w:rsidR="006A0DFC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>Представляя заявки</w:t>
      </w:r>
      <w:r>
        <w:rPr>
          <w:sz w:val="28"/>
          <w:szCs w:val="28"/>
        </w:rPr>
        <w:t xml:space="preserve"> на участие в творческих конкурсах</w:t>
      </w:r>
      <w:r w:rsidRPr="004540BA">
        <w:rPr>
          <w:sz w:val="28"/>
          <w:szCs w:val="28"/>
        </w:rPr>
        <w:t>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:rsidR="006A0DFC" w:rsidRPr="004540BA" w:rsidRDefault="006A0DFC" w:rsidP="006A0DFC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D63395" w:rsidRPr="006A0DFC" w:rsidRDefault="000F22A3" w:rsidP="006A0DFC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bookmarkStart w:id="2" w:name="bookmark7"/>
      <w:r w:rsidRPr="006A0DFC">
        <w:rPr>
          <w:sz w:val="28"/>
          <w:szCs w:val="28"/>
        </w:rPr>
        <w:t>ТРЕБОВАНИЯ К УЧАСТИЮ В ТВОРЧЕСКИХ КОНКУРСАХ</w:t>
      </w:r>
      <w:bookmarkEnd w:id="2"/>
    </w:p>
    <w:p w:rsidR="00D63395" w:rsidRPr="004540BA" w:rsidRDefault="00D63395">
      <w:pPr>
        <w:pStyle w:val="a5"/>
        <w:shd w:val="clear" w:color="auto" w:fill="auto"/>
        <w:spacing w:before="0" w:after="298" w:line="260" w:lineRule="exact"/>
        <w:ind w:left="1760"/>
        <w:jc w:val="left"/>
        <w:rPr>
          <w:sz w:val="28"/>
          <w:szCs w:val="28"/>
        </w:rPr>
      </w:pPr>
      <w:r w:rsidRPr="004540BA">
        <w:rPr>
          <w:sz w:val="28"/>
          <w:szCs w:val="28"/>
          <w:u w:val="single"/>
        </w:rPr>
        <w:t xml:space="preserve">1. КОНКУРС </w:t>
      </w:r>
      <w:r w:rsidR="00756D94">
        <w:rPr>
          <w:sz w:val="28"/>
          <w:szCs w:val="28"/>
          <w:u w:val="single"/>
        </w:rPr>
        <w:t>ИЗОБРАЗИТЕЛЬНОГО</w:t>
      </w:r>
      <w:r w:rsidRPr="004540BA">
        <w:rPr>
          <w:sz w:val="28"/>
          <w:szCs w:val="28"/>
          <w:u w:val="single"/>
        </w:rPr>
        <w:t xml:space="preserve"> ТВОРЧЕСТВА</w:t>
      </w:r>
    </w:p>
    <w:p w:rsidR="00756D94" w:rsidRDefault="00756D94">
      <w:pPr>
        <w:pStyle w:val="31"/>
        <w:keepNext/>
        <w:keepLines/>
        <w:shd w:val="clear" w:color="auto" w:fill="auto"/>
        <w:spacing w:line="312" w:lineRule="exact"/>
        <w:ind w:left="20" w:firstLine="700"/>
        <w:jc w:val="both"/>
        <w:rPr>
          <w:sz w:val="28"/>
          <w:szCs w:val="28"/>
        </w:rPr>
      </w:pPr>
      <w:bookmarkStart w:id="3" w:name="bookmark10"/>
      <w:r>
        <w:rPr>
          <w:sz w:val="28"/>
          <w:szCs w:val="28"/>
        </w:rPr>
        <w:t>Общие требования к работам:</w:t>
      </w:r>
    </w:p>
    <w:p w:rsidR="00756D94" w:rsidRDefault="00756D94" w:rsidP="00756D94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 w:rsidRPr="004540BA">
        <w:rPr>
          <w:sz w:val="28"/>
          <w:szCs w:val="28"/>
        </w:rPr>
        <w:t xml:space="preserve">Работы, представленные на </w:t>
      </w:r>
      <w:r>
        <w:rPr>
          <w:sz w:val="28"/>
          <w:szCs w:val="28"/>
        </w:rPr>
        <w:t>конкурс, должны быть авторскими</w:t>
      </w:r>
      <w:r w:rsidRPr="004540BA">
        <w:rPr>
          <w:sz w:val="28"/>
          <w:szCs w:val="28"/>
        </w:rPr>
        <w:t xml:space="preserve"> и отвечать следующим требованиям: </w:t>
      </w:r>
    </w:p>
    <w:p w:rsidR="00756D94" w:rsidRDefault="00756D94" w:rsidP="00756D94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тематике фестиваля;</w:t>
      </w:r>
    </w:p>
    <w:p w:rsidR="00756D94" w:rsidRDefault="00756D94" w:rsidP="00756D94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художественное достоинство работы; </w:t>
      </w:r>
    </w:p>
    <w:p w:rsidR="00756D94" w:rsidRDefault="00756D94" w:rsidP="00756D94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оригинальность и самостоятельность; </w:t>
      </w:r>
    </w:p>
    <w:p w:rsidR="00756D94" w:rsidRPr="004540BA" w:rsidRDefault="00756D94" w:rsidP="00756D94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наличие авторской позиции.</w:t>
      </w:r>
    </w:p>
    <w:bookmarkEnd w:id="3"/>
    <w:p w:rsidR="00D63395" w:rsidRPr="004540BA" w:rsidRDefault="00D63395" w:rsidP="00FA3E28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rStyle w:val="4"/>
          <w:sz w:val="28"/>
          <w:szCs w:val="28"/>
        </w:rPr>
        <w:t xml:space="preserve">Виды </w:t>
      </w:r>
      <w:r w:rsidR="00756D94">
        <w:rPr>
          <w:rStyle w:val="4"/>
          <w:sz w:val="28"/>
          <w:szCs w:val="28"/>
        </w:rPr>
        <w:t>(жанры)</w:t>
      </w:r>
      <w:r w:rsidRPr="004540BA">
        <w:rPr>
          <w:rStyle w:val="4"/>
          <w:sz w:val="28"/>
          <w:szCs w:val="28"/>
        </w:rPr>
        <w:t xml:space="preserve"> творческих работ:</w:t>
      </w:r>
    </w:p>
    <w:p w:rsidR="00756D94" w:rsidRDefault="00D63395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 xml:space="preserve">Конкурс предполагает выполнение работ в разных </w:t>
      </w:r>
      <w:r w:rsidR="00756D94">
        <w:rPr>
          <w:sz w:val="28"/>
          <w:szCs w:val="28"/>
        </w:rPr>
        <w:t>жанрах художественного творчества</w:t>
      </w:r>
      <w:r w:rsidRPr="004540BA">
        <w:rPr>
          <w:sz w:val="28"/>
          <w:szCs w:val="28"/>
        </w:rPr>
        <w:t xml:space="preserve">: </w:t>
      </w:r>
    </w:p>
    <w:p w:rsidR="00756D94" w:rsidRDefault="00D63395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56D94">
        <w:rPr>
          <w:sz w:val="28"/>
          <w:szCs w:val="28"/>
        </w:rPr>
        <w:t>живопись</w:t>
      </w:r>
      <w:r w:rsidRPr="004540BA">
        <w:rPr>
          <w:sz w:val="28"/>
          <w:szCs w:val="28"/>
        </w:rPr>
        <w:t xml:space="preserve"> </w:t>
      </w:r>
      <w:r w:rsidR="00756D94">
        <w:rPr>
          <w:sz w:val="28"/>
          <w:szCs w:val="28"/>
        </w:rPr>
        <w:t>(</w:t>
      </w:r>
      <w:r w:rsidRPr="004540BA">
        <w:rPr>
          <w:sz w:val="28"/>
          <w:szCs w:val="28"/>
        </w:rPr>
        <w:t>акварель, гуашь, темпера, масло</w:t>
      </w:r>
      <w:r w:rsidR="00756D94">
        <w:rPr>
          <w:sz w:val="28"/>
          <w:szCs w:val="28"/>
        </w:rPr>
        <w:t>)</w:t>
      </w:r>
      <w:r w:rsidRPr="004540BA">
        <w:rPr>
          <w:sz w:val="28"/>
          <w:szCs w:val="28"/>
        </w:rPr>
        <w:t>;</w:t>
      </w:r>
    </w:p>
    <w:p w:rsidR="00D63395" w:rsidRPr="004540BA" w:rsidRDefault="00D63395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56D94">
        <w:rPr>
          <w:sz w:val="28"/>
          <w:szCs w:val="28"/>
        </w:rPr>
        <w:t>графика</w:t>
      </w:r>
      <w:r w:rsidRPr="004540BA">
        <w:rPr>
          <w:sz w:val="28"/>
          <w:szCs w:val="28"/>
        </w:rPr>
        <w:t xml:space="preserve"> </w:t>
      </w:r>
      <w:r w:rsidR="00756D94">
        <w:rPr>
          <w:sz w:val="28"/>
          <w:szCs w:val="28"/>
        </w:rPr>
        <w:t>(</w:t>
      </w:r>
      <w:r w:rsidRPr="004540BA">
        <w:rPr>
          <w:sz w:val="28"/>
          <w:szCs w:val="28"/>
        </w:rPr>
        <w:t>рисунок карандашом, пастель, эстамп</w:t>
      </w:r>
      <w:r w:rsidR="00756D94">
        <w:rPr>
          <w:sz w:val="28"/>
          <w:szCs w:val="28"/>
        </w:rPr>
        <w:t>)</w:t>
      </w:r>
      <w:r w:rsidRPr="004540BA">
        <w:rPr>
          <w:sz w:val="28"/>
          <w:szCs w:val="28"/>
        </w:rPr>
        <w:t>;</w:t>
      </w:r>
    </w:p>
    <w:p w:rsidR="00D63395" w:rsidRDefault="00D63395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56D94">
        <w:rPr>
          <w:sz w:val="28"/>
          <w:szCs w:val="28"/>
        </w:rPr>
        <w:t>декоративно-прикладное искусство</w:t>
      </w:r>
      <w:r w:rsidRPr="004540BA">
        <w:rPr>
          <w:sz w:val="28"/>
          <w:szCs w:val="28"/>
        </w:rPr>
        <w:t xml:space="preserve"> </w:t>
      </w:r>
      <w:r w:rsidR="00756D94">
        <w:rPr>
          <w:sz w:val="28"/>
          <w:szCs w:val="28"/>
        </w:rPr>
        <w:t>(</w:t>
      </w:r>
      <w:r w:rsidRPr="004540BA">
        <w:rPr>
          <w:sz w:val="28"/>
          <w:szCs w:val="28"/>
        </w:rPr>
        <w:t>батик, плетение, шитье, вышивка, резьба по дереву, бумагопластика, мозаика</w:t>
      </w:r>
      <w:r w:rsidR="00756D94">
        <w:rPr>
          <w:sz w:val="28"/>
          <w:szCs w:val="28"/>
        </w:rPr>
        <w:t>)</w:t>
      </w:r>
      <w:r w:rsidRPr="004540BA">
        <w:rPr>
          <w:sz w:val="28"/>
          <w:szCs w:val="28"/>
        </w:rPr>
        <w:t>;</w:t>
      </w:r>
    </w:p>
    <w:p w:rsidR="00756D94" w:rsidRDefault="00D63395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56D94">
        <w:rPr>
          <w:sz w:val="28"/>
          <w:szCs w:val="28"/>
        </w:rPr>
        <w:t>скульптура</w:t>
      </w:r>
      <w:r w:rsidRPr="004540BA">
        <w:rPr>
          <w:sz w:val="28"/>
          <w:szCs w:val="28"/>
        </w:rPr>
        <w:t xml:space="preserve"> </w:t>
      </w:r>
      <w:r w:rsidR="00756D94">
        <w:rPr>
          <w:sz w:val="28"/>
          <w:szCs w:val="28"/>
        </w:rPr>
        <w:t>(</w:t>
      </w:r>
      <w:r w:rsidRPr="004540BA">
        <w:rPr>
          <w:sz w:val="28"/>
          <w:szCs w:val="28"/>
        </w:rPr>
        <w:t xml:space="preserve">пластилин, гипс, </w:t>
      </w:r>
      <w:r w:rsidR="00756D94">
        <w:rPr>
          <w:sz w:val="28"/>
          <w:szCs w:val="28"/>
        </w:rPr>
        <w:t>к</w:t>
      </w:r>
      <w:r w:rsidRPr="004540BA">
        <w:rPr>
          <w:sz w:val="28"/>
          <w:szCs w:val="28"/>
        </w:rPr>
        <w:t>ерамика</w:t>
      </w:r>
      <w:r w:rsidR="00756D94">
        <w:rPr>
          <w:sz w:val="28"/>
          <w:szCs w:val="28"/>
        </w:rPr>
        <w:t>)</w:t>
      </w:r>
      <w:r w:rsidRPr="004540BA">
        <w:rPr>
          <w:sz w:val="28"/>
          <w:szCs w:val="28"/>
        </w:rPr>
        <w:t>;</w:t>
      </w:r>
    </w:p>
    <w:p w:rsidR="00D63395" w:rsidRDefault="00D63395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56D94">
        <w:rPr>
          <w:sz w:val="28"/>
          <w:szCs w:val="28"/>
        </w:rPr>
        <w:t>макеты, модели.</w:t>
      </w:r>
    </w:p>
    <w:p w:rsidR="00756D94" w:rsidRPr="00756D94" w:rsidRDefault="00756D94" w:rsidP="00756D94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Работа предоставляется в электронном виде в формате 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с разрешением не менее 300</w:t>
      </w:r>
      <w:r w:rsidRPr="00756D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.</w:t>
      </w:r>
    </w:p>
    <w:p w:rsidR="00640833" w:rsidRPr="003A35D7" w:rsidRDefault="00640833" w:rsidP="00640833">
      <w:pPr>
        <w:pStyle w:val="a5"/>
        <w:shd w:val="clear" w:color="auto" w:fill="auto"/>
        <w:tabs>
          <w:tab w:val="left" w:pos="1014"/>
        </w:tabs>
        <w:spacing w:before="0"/>
        <w:ind w:right="20"/>
        <w:rPr>
          <w:sz w:val="28"/>
          <w:szCs w:val="28"/>
        </w:rPr>
      </w:pPr>
    </w:p>
    <w:p w:rsidR="00BA370A" w:rsidRPr="004540BA" w:rsidRDefault="00BA370A" w:rsidP="00BA370A">
      <w:pPr>
        <w:pStyle w:val="a5"/>
        <w:shd w:val="clear" w:color="auto" w:fill="auto"/>
        <w:spacing w:before="0" w:after="298" w:line="260" w:lineRule="exact"/>
        <w:ind w:left="176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4540BA">
        <w:rPr>
          <w:sz w:val="28"/>
          <w:szCs w:val="28"/>
          <w:u w:val="single"/>
        </w:rPr>
        <w:t>. КОНКУРС ЛИТЕРАТУРНОГО ТВОРЧЕСТВА</w:t>
      </w:r>
    </w:p>
    <w:p w:rsidR="00BA370A" w:rsidRDefault="00BA370A" w:rsidP="00BA370A">
      <w:pPr>
        <w:pStyle w:val="31"/>
        <w:keepNext/>
        <w:keepLines/>
        <w:shd w:val="clear" w:color="auto" w:fill="auto"/>
        <w:spacing w:line="31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работам: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 w:rsidRPr="004540BA">
        <w:rPr>
          <w:sz w:val="28"/>
          <w:szCs w:val="28"/>
        </w:rPr>
        <w:t xml:space="preserve">Работы, представленные на </w:t>
      </w:r>
      <w:r>
        <w:rPr>
          <w:sz w:val="28"/>
          <w:szCs w:val="28"/>
        </w:rPr>
        <w:t>конкурс, должны быть авторскими</w:t>
      </w:r>
      <w:r w:rsidRPr="004540BA">
        <w:rPr>
          <w:sz w:val="28"/>
          <w:szCs w:val="28"/>
        </w:rPr>
        <w:t xml:space="preserve"> и отвечать следующим требованиям: 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 w:rsidRPr="004540BA">
        <w:rPr>
          <w:sz w:val="28"/>
          <w:szCs w:val="28"/>
        </w:rPr>
        <w:t>художественн</w:t>
      </w:r>
      <w:r>
        <w:rPr>
          <w:sz w:val="28"/>
          <w:szCs w:val="28"/>
        </w:rPr>
        <w:t>ая глубина и выразительность</w:t>
      </w:r>
      <w:r w:rsidRPr="004540BA">
        <w:rPr>
          <w:sz w:val="28"/>
          <w:szCs w:val="28"/>
        </w:rPr>
        <w:t xml:space="preserve">; 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 w:rsidRPr="004540BA">
        <w:rPr>
          <w:sz w:val="28"/>
          <w:szCs w:val="28"/>
        </w:rPr>
        <w:t xml:space="preserve">оригинальность и самостоятельность; 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>художественный вкус и литературная эрудиция автора;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>глубина анализа, убедительность и обоснованность литературоведческих работ;</w:t>
      </w:r>
    </w:p>
    <w:p w:rsidR="00BA370A" w:rsidRDefault="00BA370A" w:rsidP="003A35D7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отношение к поднятой теме, которая должна </w:t>
      </w:r>
      <w:r w:rsidRPr="004540BA">
        <w:rPr>
          <w:sz w:val="28"/>
          <w:szCs w:val="28"/>
        </w:rPr>
        <w:t>соответств</w:t>
      </w:r>
      <w:r>
        <w:rPr>
          <w:sz w:val="28"/>
          <w:szCs w:val="28"/>
        </w:rPr>
        <w:t>овать</w:t>
      </w:r>
      <w:r w:rsidRPr="004540BA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 фестиваля.</w:t>
      </w:r>
    </w:p>
    <w:p w:rsidR="00975CB5" w:rsidRDefault="00975CB5" w:rsidP="00BA370A">
      <w:pPr>
        <w:pStyle w:val="a5"/>
        <w:shd w:val="clear" w:color="auto" w:fill="auto"/>
        <w:spacing w:before="0"/>
        <w:ind w:right="20" w:firstLine="709"/>
        <w:jc w:val="left"/>
        <w:rPr>
          <w:rStyle w:val="4"/>
          <w:sz w:val="28"/>
          <w:szCs w:val="28"/>
        </w:rPr>
      </w:pPr>
    </w:p>
    <w:p w:rsidR="00BA370A" w:rsidRPr="004540BA" w:rsidRDefault="00BA370A" w:rsidP="00BA370A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rStyle w:val="4"/>
          <w:sz w:val="28"/>
          <w:szCs w:val="28"/>
        </w:rPr>
        <w:t xml:space="preserve">Виды </w:t>
      </w:r>
      <w:r>
        <w:rPr>
          <w:rStyle w:val="4"/>
          <w:sz w:val="28"/>
          <w:szCs w:val="28"/>
        </w:rPr>
        <w:t>(жанры)</w:t>
      </w:r>
      <w:r w:rsidRPr="004540BA">
        <w:rPr>
          <w:rStyle w:val="4"/>
          <w:sz w:val="28"/>
          <w:szCs w:val="28"/>
        </w:rPr>
        <w:t xml:space="preserve"> творческих работ:</w:t>
      </w:r>
    </w:p>
    <w:p w:rsidR="00BA370A" w:rsidRDefault="00BA370A" w:rsidP="00BA370A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lastRenderedPageBreak/>
        <w:t>Конкурс</w:t>
      </w:r>
      <w:r>
        <w:rPr>
          <w:sz w:val="28"/>
          <w:szCs w:val="28"/>
        </w:rPr>
        <w:t xml:space="preserve">ные работы могут быть </w:t>
      </w:r>
      <w:r w:rsidRPr="004540BA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4540BA">
        <w:rPr>
          <w:sz w:val="28"/>
          <w:szCs w:val="28"/>
        </w:rPr>
        <w:t xml:space="preserve"> в </w:t>
      </w:r>
      <w:r>
        <w:rPr>
          <w:sz w:val="28"/>
          <w:szCs w:val="28"/>
        </w:rPr>
        <w:t>любых</w:t>
      </w:r>
      <w:r w:rsidRPr="0045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жанрах прозы и поэзии: </w:t>
      </w:r>
      <w:r w:rsidRPr="004540BA">
        <w:rPr>
          <w:sz w:val="28"/>
          <w:szCs w:val="28"/>
        </w:rPr>
        <w:t>рассказ,</w:t>
      </w:r>
      <w:r>
        <w:rPr>
          <w:sz w:val="28"/>
          <w:szCs w:val="28"/>
        </w:rPr>
        <w:t xml:space="preserve"> </w:t>
      </w:r>
      <w:r w:rsidRPr="004540BA">
        <w:rPr>
          <w:sz w:val="28"/>
          <w:szCs w:val="28"/>
        </w:rPr>
        <w:t xml:space="preserve">эссе, былина, </w:t>
      </w:r>
      <w:r>
        <w:rPr>
          <w:sz w:val="28"/>
          <w:szCs w:val="28"/>
        </w:rPr>
        <w:t xml:space="preserve">стихотворение, поэма, новелла, </w:t>
      </w:r>
      <w:r w:rsidRPr="004540BA">
        <w:rPr>
          <w:sz w:val="28"/>
          <w:szCs w:val="28"/>
        </w:rPr>
        <w:t>сказка,</w:t>
      </w:r>
      <w:r>
        <w:rPr>
          <w:sz w:val="28"/>
          <w:szCs w:val="28"/>
        </w:rPr>
        <w:t xml:space="preserve"> </w:t>
      </w:r>
      <w:r w:rsidRPr="004540BA">
        <w:rPr>
          <w:sz w:val="28"/>
          <w:szCs w:val="28"/>
        </w:rPr>
        <w:t>публицисти</w:t>
      </w:r>
      <w:r>
        <w:rPr>
          <w:sz w:val="28"/>
          <w:szCs w:val="28"/>
        </w:rPr>
        <w:t>ческий очерк и т.д.</w:t>
      </w:r>
    </w:p>
    <w:p w:rsidR="00BA370A" w:rsidRPr="003A35D7" w:rsidRDefault="00BA370A" w:rsidP="00BA370A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предоставлена в формате </w:t>
      </w:r>
      <w:r>
        <w:rPr>
          <w:sz w:val="28"/>
          <w:szCs w:val="28"/>
          <w:lang w:val="en-US"/>
        </w:rPr>
        <w:t>Microsoft</w:t>
      </w:r>
      <w:r w:rsidRPr="00BA37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BA370A">
        <w:rPr>
          <w:sz w:val="28"/>
          <w:szCs w:val="28"/>
        </w:rPr>
        <w:t xml:space="preserve"> </w:t>
      </w:r>
      <w:r>
        <w:rPr>
          <w:sz w:val="28"/>
          <w:szCs w:val="28"/>
        </w:rPr>
        <w:t>с расширением *.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 *</w:t>
      </w:r>
      <w:r>
        <w:rPr>
          <w:sz w:val="28"/>
          <w:szCs w:val="28"/>
          <w:lang w:val="en-US"/>
        </w:rPr>
        <w:t>docx</w:t>
      </w:r>
      <w:r w:rsidRPr="00BA370A">
        <w:rPr>
          <w:sz w:val="28"/>
          <w:szCs w:val="28"/>
        </w:rPr>
        <w:t>.</w:t>
      </w:r>
      <w:r>
        <w:rPr>
          <w:sz w:val="28"/>
          <w:szCs w:val="28"/>
        </w:rPr>
        <w:t xml:space="preserve"> Имя файла должно быть набрано на русском языке и отражать </w:t>
      </w:r>
      <w:r w:rsidRPr="003A35D7">
        <w:rPr>
          <w:sz w:val="28"/>
          <w:szCs w:val="28"/>
        </w:rPr>
        <w:t>фамилию автора (например: Петрова.</w:t>
      </w:r>
      <w:r w:rsidR="0059306A" w:rsidRPr="003A35D7">
        <w:rPr>
          <w:sz w:val="28"/>
          <w:szCs w:val="28"/>
          <w:lang w:val="en-US"/>
        </w:rPr>
        <w:t>doc</w:t>
      </w:r>
      <w:r w:rsidR="0059306A" w:rsidRPr="003A35D7">
        <w:rPr>
          <w:sz w:val="28"/>
          <w:szCs w:val="28"/>
        </w:rPr>
        <w:t xml:space="preserve">). Отступы от краев листа: сверху – 2 см, снизу – 2 см, слева – 2 см, справа – 2 см. Рекомендуемый шрифт </w:t>
      </w:r>
      <w:r w:rsidR="0059306A" w:rsidRPr="003A35D7">
        <w:rPr>
          <w:sz w:val="28"/>
          <w:szCs w:val="28"/>
          <w:lang w:val="en-US"/>
        </w:rPr>
        <w:t>Times</w:t>
      </w:r>
      <w:r w:rsidR="0059306A" w:rsidRPr="003A35D7">
        <w:rPr>
          <w:sz w:val="28"/>
          <w:szCs w:val="28"/>
        </w:rPr>
        <w:t xml:space="preserve"> </w:t>
      </w:r>
      <w:r w:rsidR="0059306A" w:rsidRPr="003A35D7">
        <w:rPr>
          <w:sz w:val="28"/>
          <w:szCs w:val="28"/>
          <w:lang w:val="en-US"/>
        </w:rPr>
        <w:t>New</w:t>
      </w:r>
      <w:r w:rsidR="0059306A" w:rsidRPr="003A35D7">
        <w:rPr>
          <w:sz w:val="28"/>
          <w:szCs w:val="28"/>
        </w:rPr>
        <w:t xml:space="preserve"> </w:t>
      </w:r>
      <w:r w:rsidR="0059306A" w:rsidRPr="003A35D7">
        <w:rPr>
          <w:sz w:val="28"/>
          <w:szCs w:val="28"/>
          <w:lang w:val="en-US"/>
        </w:rPr>
        <w:t>Roman</w:t>
      </w:r>
      <w:r w:rsidR="0059306A" w:rsidRPr="003A35D7">
        <w:rPr>
          <w:sz w:val="28"/>
          <w:szCs w:val="28"/>
        </w:rPr>
        <w:t>, размер – 14 пт, междустрочный интервал – 1,5. Объем не более 2-х страниц.</w:t>
      </w:r>
    </w:p>
    <w:p w:rsidR="00CA1C56" w:rsidRPr="003A35D7" w:rsidRDefault="00CA1C56" w:rsidP="00CA1C56">
      <w:pPr>
        <w:pStyle w:val="a5"/>
        <w:shd w:val="clear" w:color="auto" w:fill="auto"/>
        <w:tabs>
          <w:tab w:val="left" w:pos="1014"/>
        </w:tabs>
        <w:spacing w:before="0"/>
        <w:ind w:right="20"/>
        <w:rPr>
          <w:sz w:val="28"/>
          <w:szCs w:val="28"/>
        </w:rPr>
      </w:pPr>
    </w:p>
    <w:p w:rsidR="00CA1C56" w:rsidRPr="003A35D7" w:rsidRDefault="00CA1C56" w:rsidP="00CA1C56">
      <w:pPr>
        <w:pStyle w:val="a5"/>
        <w:shd w:val="clear" w:color="auto" w:fill="auto"/>
        <w:spacing w:before="0" w:after="298" w:line="260" w:lineRule="exact"/>
        <w:ind w:left="1760"/>
        <w:jc w:val="left"/>
        <w:rPr>
          <w:sz w:val="28"/>
          <w:szCs w:val="28"/>
        </w:rPr>
      </w:pPr>
      <w:r w:rsidRPr="003A35D7">
        <w:rPr>
          <w:sz w:val="28"/>
          <w:szCs w:val="28"/>
          <w:u w:val="single"/>
        </w:rPr>
        <w:t>3. КОНКУРС МУЗЫКАЛЬНОГО ТВОРЧЕСТВА</w:t>
      </w:r>
    </w:p>
    <w:p w:rsidR="00CA1C56" w:rsidRPr="003A35D7" w:rsidRDefault="00CA1C56" w:rsidP="00CA1C56">
      <w:pPr>
        <w:pStyle w:val="31"/>
        <w:keepNext/>
        <w:keepLines/>
        <w:shd w:val="clear" w:color="auto" w:fill="auto"/>
        <w:spacing w:line="312" w:lineRule="exact"/>
        <w:ind w:left="20" w:firstLine="700"/>
        <w:jc w:val="both"/>
        <w:rPr>
          <w:sz w:val="28"/>
          <w:szCs w:val="28"/>
        </w:rPr>
      </w:pPr>
      <w:r w:rsidRPr="003A35D7">
        <w:rPr>
          <w:sz w:val="28"/>
          <w:szCs w:val="28"/>
        </w:rPr>
        <w:t>Общие требования к работам:</w:t>
      </w:r>
    </w:p>
    <w:p w:rsidR="00CA1C56" w:rsidRPr="004540BA" w:rsidRDefault="00CA1C56" w:rsidP="00CA1C56">
      <w:pPr>
        <w:pStyle w:val="a5"/>
        <w:shd w:val="clear" w:color="auto" w:fill="auto"/>
        <w:spacing w:before="0" w:line="350" w:lineRule="exact"/>
        <w:ind w:left="20" w:right="20" w:firstLine="700"/>
        <w:rPr>
          <w:sz w:val="28"/>
          <w:szCs w:val="28"/>
        </w:rPr>
      </w:pPr>
      <w:r w:rsidRPr="003A35D7">
        <w:rPr>
          <w:sz w:val="28"/>
          <w:szCs w:val="28"/>
        </w:rPr>
        <w:t>Представленные работы должны</w:t>
      </w:r>
      <w:r w:rsidRPr="0045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исполнены </w:t>
      </w:r>
      <w:r w:rsidRPr="004540BA">
        <w:rPr>
          <w:sz w:val="28"/>
          <w:szCs w:val="28"/>
        </w:rPr>
        <w:t>на высоком музыкально-эстетическом уровне и отвечать следующим требованиям:</w:t>
      </w:r>
    </w:p>
    <w:p w:rsidR="00CA1C56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эмоциональность и выразительность выступления;</w:t>
      </w:r>
    </w:p>
    <w:p w:rsidR="00CA1C56" w:rsidRPr="004540BA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высокий</w:t>
      </w:r>
      <w:r w:rsidRPr="004540BA">
        <w:rPr>
          <w:sz w:val="28"/>
          <w:szCs w:val="28"/>
        </w:rPr>
        <w:t xml:space="preserve"> уровень технического исполнения;</w:t>
      </w:r>
    </w:p>
    <w:p w:rsidR="00CA1C56" w:rsidRPr="004540BA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общее художественное впечатление; </w:t>
      </w:r>
    </w:p>
    <w:p w:rsidR="00CA1C56" w:rsidRPr="004540BA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единство образного содержания и музыкальной формы.</w:t>
      </w:r>
    </w:p>
    <w:p w:rsidR="00CA1C56" w:rsidRPr="004540BA" w:rsidRDefault="00CA1C56" w:rsidP="00CA1C56">
      <w:pPr>
        <w:pStyle w:val="31"/>
        <w:keepNext/>
        <w:keepLines/>
        <w:shd w:val="clear" w:color="auto" w:fill="auto"/>
        <w:spacing w:line="350" w:lineRule="exact"/>
        <w:ind w:left="700" w:right="-13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Виды </w:t>
      </w:r>
      <w:r>
        <w:rPr>
          <w:sz w:val="28"/>
          <w:szCs w:val="28"/>
        </w:rPr>
        <w:t>(жанры)</w:t>
      </w:r>
      <w:r w:rsidRPr="004540BA">
        <w:rPr>
          <w:sz w:val="28"/>
          <w:szCs w:val="28"/>
        </w:rPr>
        <w:t xml:space="preserve"> творческих выступлений:</w:t>
      </w:r>
    </w:p>
    <w:p w:rsidR="00CA1C56" w:rsidRDefault="00CA1C56" w:rsidP="00CA1C56">
      <w:pPr>
        <w:pStyle w:val="a5"/>
        <w:shd w:val="clear" w:color="auto" w:fill="auto"/>
        <w:spacing w:before="0" w:line="350" w:lineRule="exact"/>
        <w:ind w:right="-139" w:firstLine="700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Конкурс предполагает творческие выступления в разных жанрах:</w:t>
      </w:r>
    </w:p>
    <w:p w:rsidR="00CA1C56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CA1C56">
        <w:rPr>
          <w:sz w:val="28"/>
          <w:szCs w:val="28"/>
        </w:rPr>
        <w:t>вокал</w:t>
      </w:r>
      <w:r w:rsidRPr="004540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40BA">
        <w:rPr>
          <w:sz w:val="28"/>
          <w:szCs w:val="28"/>
        </w:rPr>
        <w:t>соло, дуэт, ансамбль, хор</w:t>
      </w:r>
      <w:r>
        <w:rPr>
          <w:sz w:val="28"/>
          <w:szCs w:val="28"/>
        </w:rPr>
        <w:t>)</w:t>
      </w:r>
      <w:r w:rsidRPr="004540BA">
        <w:rPr>
          <w:sz w:val="28"/>
          <w:szCs w:val="28"/>
        </w:rPr>
        <w:t>;</w:t>
      </w:r>
    </w:p>
    <w:p w:rsidR="00CA1C56" w:rsidRDefault="00CA1C56" w:rsidP="00CA1C56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CA1C56">
        <w:rPr>
          <w:sz w:val="28"/>
          <w:szCs w:val="28"/>
        </w:rPr>
        <w:t>инструментальный жанр</w:t>
      </w:r>
      <w:r w:rsidRPr="004540BA">
        <w:rPr>
          <w:sz w:val="28"/>
          <w:szCs w:val="28"/>
        </w:rPr>
        <w:t xml:space="preserve"> (соло, ансамбль</w:t>
      </w:r>
      <w:r>
        <w:rPr>
          <w:sz w:val="28"/>
          <w:szCs w:val="28"/>
        </w:rPr>
        <w:t>, оркестр).</w:t>
      </w:r>
    </w:p>
    <w:p w:rsidR="00CA1C56" w:rsidRPr="003A35D7" w:rsidRDefault="00CA1C56" w:rsidP="00CA1C56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Работа предоставляется в электронном виде в формате .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 w:rsidRPr="00CA1C56">
        <w:rPr>
          <w:sz w:val="28"/>
          <w:szCs w:val="28"/>
        </w:rPr>
        <w:t>4</w:t>
      </w:r>
      <w:r>
        <w:rPr>
          <w:sz w:val="28"/>
          <w:szCs w:val="28"/>
        </w:rPr>
        <w:t xml:space="preserve">; </w:t>
      </w:r>
      <w:r w:rsidRPr="003A35D7">
        <w:rPr>
          <w:sz w:val="28"/>
          <w:szCs w:val="28"/>
        </w:rPr>
        <w:t xml:space="preserve">минимальное разрешение видеоролика – 1280х720 </w:t>
      </w:r>
      <w:r w:rsidRPr="003A35D7">
        <w:rPr>
          <w:sz w:val="28"/>
          <w:szCs w:val="28"/>
          <w:lang w:val="en-US"/>
        </w:rPr>
        <w:t>px</w:t>
      </w:r>
      <w:r w:rsidRPr="003A35D7">
        <w:rPr>
          <w:sz w:val="28"/>
          <w:szCs w:val="28"/>
        </w:rPr>
        <w:t>; максимальная продолжительность видеоролика – не более 5 минут.</w:t>
      </w:r>
    </w:p>
    <w:p w:rsidR="00CA1C56" w:rsidRPr="003A35D7" w:rsidRDefault="00CA1C56" w:rsidP="00CA1C56">
      <w:pPr>
        <w:pStyle w:val="a5"/>
        <w:shd w:val="clear" w:color="auto" w:fill="auto"/>
        <w:tabs>
          <w:tab w:val="left" w:pos="1014"/>
        </w:tabs>
        <w:spacing w:before="0"/>
        <w:ind w:right="20"/>
        <w:rPr>
          <w:sz w:val="28"/>
          <w:szCs w:val="28"/>
        </w:rPr>
      </w:pPr>
    </w:p>
    <w:p w:rsidR="00CA1C56" w:rsidRPr="003A35D7" w:rsidRDefault="00CA1C56" w:rsidP="00CA1C56">
      <w:pPr>
        <w:pStyle w:val="a5"/>
        <w:shd w:val="clear" w:color="auto" w:fill="auto"/>
        <w:spacing w:before="0" w:after="298" w:line="260" w:lineRule="exact"/>
        <w:ind w:left="1760"/>
        <w:jc w:val="left"/>
        <w:rPr>
          <w:sz w:val="28"/>
          <w:szCs w:val="28"/>
        </w:rPr>
      </w:pPr>
      <w:r w:rsidRPr="003A35D7">
        <w:rPr>
          <w:sz w:val="28"/>
          <w:szCs w:val="28"/>
          <w:u w:val="single"/>
        </w:rPr>
        <w:t>4. КОНКУРС ХОРЕОГРАФИЧЕСКОГО ТВОРЧЕСТВА</w:t>
      </w:r>
    </w:p>
    <w:p w:rsidR="00CA1C56" w:rsidRPr="003A35D7" w:rsidRDefault="00CA1C56" w:rsidP="00CA1C56">
      <w:pPr>
        <w:pStyle w:val="31"/>
        <w:keepNext/>
        <w:keepLines/>
        <w:shd w:val="clear" w:color="auto" w:fill="auto"/>
        <w:spacing w:line="312" w:lineRule="exact"/>
        <w:ind w:left="20" w:firstLine="700"/>
        <w:jc w:val="both"/>
        <w:rPr>
          <w:sz w:val="28"/>
          <w:szCs w:val="28"/>
        </w:rPr>
      </w:pPr>
      <w:r w:rsidRPr="003A35D7">
        <w:rPr>
          <w:sz w:val="28"/>
          <w:szCs w:val="28"/>
        </w:rPr>
        <w:t xml:space="preserve">Общие требования к </w:t>
      </w:r>
      <w:r w:rsidR="007D748D" w:rsidRPr="003A35D7">
        <w:rPr>
          <w:sz w:val="28"/>
          <w:szCs w:val="28"/>
        </w:rPr>
        <w:t>выступлению</w:t>
      </w:r>
      <w:r w:rsidRPr="003A35D7">
        <w:rPr>
          <w:sz w:val="28"/>
          <w:szCs w:val="28"/>
        </w:rPr>
        <w:t>:</w:t>
      </w:r>
    </w:p>
    <w:p w:rsidR="007D748D" w:rsidRPr="004540BA" w:rsidRDefault="007D748D" w:rsidP="007D748D">
      <w:pPr>
        <w:pStyle w:val="a5"/>
        <w:shd w:val="clear" w:color="auto" w:fill="auto"/>
        <w:spacing w:before="0" w:line="350" w:lineRule="exact"/>
        <w:ind w:left="20" w:right="20" w:firstLine="700"/>
        <w:rPr>
          <w:sz w:val="28"/>
          <w:szCs w:val="28"/>
        </w:rPr>
      </w:pPr>
      <w:r w:rsidRPr="003A35D7">
        <w:rPr>
          <w:sz w:val="28"/>
          <w:szCs w:val="28"/>
        </w:rPr>
        <w:t>Представленные работы должны быть исполнены на высоком музыкально-эстетическом уровне</w:t>
      </w:r>
      <w:r w:rsidRPr="004540BA">
        <w:rPr>
          <w:sz w:val="28"/>
          <w:szCs w:val="28"/>
        </w:rPr>
        <w:t xml:space="preserve"> и отвечать следующим требованиям:</w:t>
      </w:r>
    </w:p>
    <w:p w:rsidR="007D748D" w:rsidRDefault="007D748D" w:rsidP="007D748D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эмоциональность и выразительность выступления;</w:t>
      </w:r>
    </w:p>
    <w:p w:rsidR="007D748D" w:rsidRPr="004540BA" w:rsidRDefault="007D748D" w:rsidP="007D748D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высокий</w:t>
      </w:r>
      <w:r w:rsidRPr="004540BA">
        <w:rPr>
          <w:sz w:val="28"/>
          <w:szCs w:val="28"/>
        </w:rPr>
        <w:t xml:space="preserve"> уровень технического исполнения;</w:t>
      </w:r>
    </w:p>
    <w:p w:rsidR="007D748D" w:rsidRPr="004540BA" w:rsidRDefault="007D748D" w:rsidP="007D748D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общее художественное впечатление; </w:t>
      </w:r>
    </w:p>
    <w:p w:rsidR="007D748D" w:rsidRPr="004540BA" w:rsidRDefault="007D748D" w:rsidP="007D748D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единство образного содержания и </w:t>
      </w:r>
      <w:r>
        <w:rPr>
          <w:sz w:val="28"/>
          <w:szCs w:val="28"/>
        </w:rPr>
        <w:t>хореографической</w:t>
      </w:r>
      <w:r w:rsidRPr="004540BA">
        <w:rPr>
          <w:sz w:val="28"/>
          <w:szCs w:val="28"/>
        </w:rPr>
        <w:t xml:space="preserve"> формы.</w:t>
      </w:r>
    </w:p>
    <w:p w:rsidR="007D748D" w:rsidRPr="004540BA" w:rsidRDefault="007D748D" w:rsidP="007D748D">
      <w:pPr>
        <w:pStyle w:val="31"/>
        <w:keepNext/>
        <w:keepLines/>
        <w:shd w:val="clear" w:color="auto" w:fill="auto"/>
        <w:spacing w:line="350" w:lineRule="exact"/>
        <w:ind w:left="700" w:right="-13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 xml:space="preserve">Виды </w:t>
      </w:r>
      <w:r>
        <w:rPr>
          <w:sz w:val="28"/>
          <w:szCs w:val="28"/>
        </w:rPr>
        <w:t>(жанры)</w:t>
      </w:r>
      <w:r w:rsidRPr="004540BA">
        <w:rPr>
          <w:sz w:val="28"/>
          <w:szCs w:val="28"/>
        </w:rPr>
        <w:t xml:space="preserve"> творческих выступлений:</w:t>
      </w:r>
    </w:p>
    <w:p w:rsidR="007D748D" w:rsidRDefault="007D748D" w:rsidP="00B93792">
      <w:pPr>
        <w:pStyle w:val="a5"/>
        <w:shd w:val="clear" w:color="auto" w:fill="auto"/>
        <w:spacing w:before="0" w:line="350" w:lineRule="exact"/>
        <w:ind w:right="-139" w:firstLine="700"/>
        <w:rPr>
          <w:sz w:val="28"/>
          <w:szCs w:val="28"/>
        </w:rPr>
      </w:pPr>
      <w:r w:rsidRPr="004540BA">
        <w:rPr>
          <w:sz w:val="28"/>
          <w:szCs w:val="28"/>
        </w:rPr>
        <w:t>Конкурс предполагает творческие выступления в разных жанрах</w:t>
      </w:r>
      <w:r>
        <w:rPr>
          <w:sz w:val="28"/>
          <w:szCs w:val="28"/>
        </w:rPr>
        <w:t xml:space="preserve"> хореографии (</w:t>
      </w:r>
      <w:r w:rsidR="00B93792" w:rsidRPr="004540BA">
        <w:rPr>
          <w:sz w:val="28"/>
          <w:szCs w:val="28"/>
        </w:rPr>
        <w:t xml:space="preserve">классический танец, эстрадный танец, </w:t>
      </w:r>
      <w:r w:rsidR="00B93792">
        <w:rPr>
          <w:sz w:val="28"/>
          <w:szCs w:val="28"/>
        </w:rPr>
        <w:t>современная хоре</w:t>
      </w:r>
      <w:r w:rsidR="003A35D7">
        <w:rPr>
          <w:sz w:val="28"/>
          <w:szCs w:val="28"/>
        </w:rPr>
        <w:t>о</w:t>
      </w:r>
      <w:r w:rsidR="00B93792">
        <w:rPr>
          <w:sz w:val="28"/>
          <w:szCs w:val="28"/>
        </w:rPr>
        <w:t>графия)</w:t>
      </w:r>
      <w:r w:rsidR="00B93792" w:rsidRPr="004540BA">
        <w:rPr>
          <w:sz w:val="28"/>
          <w:szCs w:val="28"/>
        </w:rPr>
        <w:t>.</w:t>
      </w:r>
    </w:p>
    <w:p w:rsidR="007D748D" w:rsidRPr="003A35D7" w:rsidRDefault="007D748D" w:rsidP="007D748D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35D7">
        <w:rPr>
          <w:sz w:val="28"/>
          <w:szCs w:val="28"/>
        </w:rPr>
        <w:t>Работа предоставляется в электронном виде в формате .</w:t>
      </w:r>
      <w:r w:rsidRPr="003A35D7">
        <w:rPr>
          <w:sz w:val="28"/>
          <w:szCs w:val="28"/>
          <w:lang w:val="en-US"/>
        </w:rPr>
        <w:t>wmv</w:t>
      </w:r>
      <w:r w:rsidRPr="003A35D7">
        <w:rPr>
          <w:sz w:val="28"/>
          <w:szCs w:val="28"/>
        </w:rPr>
        <w:t xml:space="preserve">, </w:t>
      </w:r>
      <w:r w:rsidRPr="003A35D7">
        <w:rPr>
          <w:sz w:val="28"/>
          <w:szCs w:val="28"/>
          <w:lang w:val="en-US"/>
        </w:rPr>
        <w:t>mp</w:t>
      </w:r>
      <w:r w:rsidRPr="003A35D7">
        <w:rPr>
          <w:sz w:val="28"/>
          <w:szCs w:val="28"/>
        </w:rPr>
        <w:t xml:space="preserve">4; минимальное разрешение видеоролика – 1280х720 </w:t>
      </w:r>
      <w:r w:rsidRPr="003A35D7">
        <w:rPr>
          <w:sz w:val="28"/>
          <w:szCs w:val="28"/>
          <w:lang w:val="en-US"/>
        </w:rPr>
        <w:t>px</w:t>
      </w:r>
      <w:r w:rsidRPr="003A35D7">
        <w:rPr>
          <w:sz w:val="28"/>
          <w:szCs w:val="28"/>
        </w:rPr>
        <w:t>; максимальная продолжительность видеоролика – не более 5 минут.</w:t>
      </w:r>
    </w:p>
    <w:p w:rsidR="00B93792" w:rsidRPr="003A35D7" w:rsidRDefault="00B93792" w:rsidP="00B93792">
      <w:pPr>
        <w:pStyle w:val="a5"/>
        <w:shd w:val="clear" w:color="auto" w:fill="auto"/>
        <w:tabs>
          <w:tab w:val="left" w:pos="1014"/>
        </w:tabs>
        <w:spacing w:before="0"/>
        <w:ind w:right="20"/>
        <w:rPr>
          <w:sz w:val="28"/>
          <w:szCs w:val="28"/>
        </w:rPr>
      </w:pPr>
    </w:p>
    <w:p w:rsidR="00B93792" w:rsidRPr="003A35D7" w:rsidRDefault="00B93792" w:rsidP="00B93792">
      <w:pPr>
        <w:pStyle w:val="a5"/>
        <w:shd w:val="clear" w:color="auto" w:fill="auto"/>
        <w:spacing w:before="0" w:after="298" w:line="260" w:lineRule="exact"/>
        <w:ind w:left="1760"/>
        <w:jc w:val="left"/>
        <w:rPr>
          <w:sz w:val="28"/>
          <w:szCs w:val="28"/>
        </w:rPr>
      </w:pPr>
      <w:r w:rsidRPr="003A35D7">
        <w:rPr>
          <w:sz w:val="28"/>
          <w:szCs w:val="28"/>
          <w:u w:val="single"/>
        </w:rPr>
        <w:t>5. КОНКУРС СЦЕНИЧЕСКОГО ТВОРЧЕСТВА</w:t>
      </w:r>
    </w:p>
    <w:p w:rsidR="00B93792" w:rsidRPr="003A35D7" w:rsidRDefault="00B93792" w:rsidP="00B93792">
      <w:pPr>
        <w:pStyle w:val="31"/>
        <w:keepNext/>
        <w:keepLines/>
        <w:shd w:val="clear" w:color="auto" w:fill="auto"/>
        <w:spacing w:line="312" w:lineRule="exact"/>
        <w:ind w:left="20" w:firstLine="700"/>
        <w:jc w:val="both"/>
        <w:rPr>
          <w:sz w:val="28"/>
          <w:szCs w:val="28"/>
        </w:rPr>
      </w:pPr>
      <w:r w:rsidRPr="003A35D7">
        <w:rPr>
          <w:sz w:val="28"/>
          <w:szCs w:val="28"/>
        </w:rPr>
        <w:lastRenderedPageBreak/>
        <w:t>Общие требования к работам:</w:t>
      </w:r>
    </w:p>
    <w:p w:rsidR="00B93792" w:rsidRDefault="00B93792" w:rsidP="00B93792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35D7">
        <w:rPr>
          <w:sz w:val="28"/>
          <w:szCs w:val="28"/>
        </w:rPr>
        <w:t>Работы, представленные</w:t>
      </w:r>
      <w:r w:rsidRPr="004540BA">
        <w:rPr>
          <w:sz w:val="28"/>
          <w:szCs w:val="28"/>
        </w:rPr>
        <w:t xml:space="preserve"> на конкурс, должны быть исполнены на высоком художественно-сценическом уровне и отвечать следующим требованиям:</w:t>
      </w:r>
    </w:p>
    <w:p w:rsidR="00B93792" w:rsidRDefault="00B93792" w:rsidP="00B93792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 xml:space="preserve">художественная глубина и выразительность; </w:t>
      </w:r>
    </w:p>
    <w:p w:rsidR="00B93792" w:rsidRDefault="00B93792" w:rsidP="00B93792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 xml:space="preserve">режиссерское решение представленных работ; </w:t>
      </w:r>
    </w:p>
    <w:p w:rsidR="00B93792" w:rsidRDefault="00B93792" w:rsidP="00B93792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540BA">
        <w:rPr>
          <w:sz w:val="28"/>
          <w:szCs w:val="28"/>
        </w:rPr>
        <w:t>художественное и музыкальное оформление, световое решение;</w:t>
      </w:r>
    </w:p>
    <w:p w:rsidR="00B93792" w:rsidRDefault="00B93792" w:rsidP="00B93792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исполнительская манера и уровень актерского мастерства;</w:t>
      </w:r>
    </w:p>
    <w:p w:rsidR="00B93792" w:rsidRDefault="00B93792" w:rsidP="00B93792">
      <w:pPr>
        <w:pStyle w:val="a5"/>
        <w:shd w:val="clear" w:color="auto" w:fill="auto"/>
        <w:spacing w:before="0"/>
        <w:ind w:right="2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индивидуальное отношение к поднятой теме.</w:t>
      </w:r>
    </w:p>
    <w:p w:rsidR="00B93792" w:rsidRPr="004540BA" w:rsidRDefault="00B93792" w:rsidP="00B93792">
      <w:pPr>
        <w:pStyle w:val="31"/>
        <w:keepNext/>
        <w:keepLines/>
        <w:shd w:val="clear" w:color="auto" w:fill="auto"/>
        <w:spacing w:line="350" w:lineRule="exact"/>
        <w:ind w:left="700" w:right="-139"/>
        <w:jc w:val="left"/>
        <w:rPr>
          <w:sz w:val="28"/>
          <w:szCs w:val="28"/>
        </w:rPr>
      </w:pPr>
      <w:r w:rsidRPr="004540BA">
        <w:rPr>
          <w:sz w:val="28"/>
          <w:szCs w:val="28"/>
        </w:rPr>
        <w:t>Виды и формы творческих работ:</w:t>
      </w:r>
    </w:p>
    <w:p w:rsidR="00B93792" w:rsidRDefault="00B93792" w:rsidP="00B93792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  <w:r w:rsidRPr="004540BA">
        <w:rPr>
          <w:sz w:val="28"/>
          <w:szCs w:val="28"/>
        </w:rPr>
        <w:t>Конкурсные работы могут быть самыми разнообразными: стихи, проза, авторские стихи</w:t>
      </w:r>
      <w:r>
        <w:rPr>
          <w:sz w:val="28"/>
          <w:szCs w:val="28"/>
        </w:rPr>
        <w:t xml:space="preserve">, </w:t>
      </w:r>
      <w:r w:rsidRPr="004540BA">
        <w:rPr>
          <w:sz w:val="28"/>
          <w:szCs w:val="28"/>
        </w:rPr>
        <w:t>миниатюра</w:t>
      </w:r>
      <w:r>
        <w:rPr>
          <w:sz w:val="28"/>
          <w:szCs w:val="28"/>
        </w:rPr>
        <w:t xml:space="preserve">, </w:t>
      </w:r>
      <w:r w:rsidRPr="004540BA">
        <w:rPr>
          <w:sz w:val="28"/>
          <w:szCs w:val="28"/>
        </w:rPr>
        <w:t>спектакль, концертный номер (не более 7 минут).</w:t>
      </w:r>
      <w:r>
        <w:rPr>
          <w:sz w:val="28"/>
          <w:szCs w:val="28"/>
        </w:rPr>
        <w:t xml:space="preserve"> </w:t>
      </w:r>
    </w:p>
    <w:p w:rsidR="00B93792" w:rsidRDefault="00B93792" w:rsidP="00B93792">
      <w:pPr>
        <w:pStyle w:val="a5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Работа предоставляется в электронном виде в формате .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 w:rsidRPr="00CA1C56">
        <w:rPr>
          <w:sz w:val="28"/>
          <w:szCs w:val="28"/>
        </w:rPr>
        <w:t>4</w:t>
      </w:r>
      <w:r>
        <w:rPr>
          <w:sz w:val="28"/>
          <w:szCs w:val="28"/>
        </w:rPr>
        <w:t xml:space="preserve">; минимальное разрешение видеоролика – 1280х720 </w:t>
      </w:r>
      <w:r>
        <w:rPr>
          <w:sz w:val="28"/>
          <w:szCs w:val="28"/>
          <w:lang w:val="en-US"/>
        </w:rPr>
        <w:t>px</w:t>
      </w:r>
      <w:r>
        <w:rPr>
          <w:sz w:val="28"/>
          <w:szCs w:val="28"/>
        </w:rPr>
        <w:t>; максимальная продолжительность видеоролика – не более 7 минут.</w:t>
      </w:r>
    </w:p>
    <w:p w:rsidR="00B93792" w:rsidRDefault="00B93792" w:rsidP="00B93792">
      <w:pPr>
        <w:pStyle w:val="a5"/>
        <w:shd w:val="clear" w:color="auto" w:fill="auto"/>
        <w:spacing w:before="0"/>
        <w:ind w:right="20" w:firstLine="709"/>
        <w:rPr>
          <w:sz w:val="28"/>
          <w:szCs w:val="28"/>
        </w:rPr>
      </w:pPr>
    </w:p>
    <w:p w:rsidR="006A0DFC" w:rsidRPr="004540BA" w:rsidRDefault="006A0DFC" w:rsidP="006A0DFC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r w:rsidRPr="004540BA">
        <w:rPr>
          <w:sz w:val="28"/>
          <w:szCs w:val="28"/>
        </w:rPr>
        <w:t>СРОКИ И ЭТАПЫ ПРОВЕДЕНИЯ</w:t>
      </w:r>
      <w:r w:rsidR="00975CB5">
        <w:rPr>
          <w:sz w:val="28"/>
          <w:szCs w:val="28"/>
        </w:rPr>
        <w:t xml:space="preserve"> ФЕСТИВАЛЯ</w:t>
      </w:r>
    </w:p>
    <w:p w:rsidR="006A0DFC" w:rsidRPr="004540BA" w:rsidRDefault="006A0DFC" w:rsidP="006A0DFC">
      <w:pPr>
        <w:pStyle w:val="33"/>
        <w:shd w:val="clear" w:color="auto" w:fill="auto"/>
        <w:tabs>
          <w:tab w:val="left" w:pos="0"/>
        </w:tabs>
        <w:spacing w:before="0" w:after="0" w:line="317" w:lineRule="exact"/>
        <w:ind w:left="20"/>
        <w:rPr>
          <w:sz w:val="28"/>
          <w:szCs w:val="28"/>
        </w:rPr>
      </w:pPr>
    </w:p>
    <w:p w:rsidR="006A0DFC" w:rsidRDefault="006A0DFC" w:rsidP="006A0DFC">
      <w:pPr>
        <w:pStyle w:val="a5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4540BA">
        <w:rPr>
          <w:sz w:val="28"/>
          <w:szCs w:val="28"/>
        </w:rPr>
        <w:t xml:space="preserve">Фестиваль проводится в два этапа в период с </w:t>
      </w:r>
      <w:r w:rsidR="003A35D7">
        <w:rPr>
          <w:sz w:val="28"/>
          <w:szCs w:val="28"/>
        </w:rPr>
        <w:t>февраля</w:t>
      </w:r>
      <w:r w:rsidRPr="004540BA">
        <w:rPr>
          <w:sz w:val="28"/>
          <w:szCs w:val="28"/>
        </w:rPr>
        <w:t xml:space="preserve"> по </w:t>
      </w:r>
      <w:r w:rsidR="00DE7E13">
        <w:rPr>
          <w:sz w:val="28"/>
          <w:szCs w:val="28"/>
        </w:rPr>
        <w:t>июнь</w:t>
      </w:r>
      <w:r w:rsidRPr="004540BA">
        <w:rPr>
          <w:sz w:val="28"/>
          <w:szCs w:val="28"/>
        </w:rPr>
        <w:t xml:space="preserve"> 20</w:t>
      </w:r>
      <w:r w:rsidR="003A35D7">
        <w:rPr>
          <w:sz w:val="28"/>
          <w:szCs w:val="28"/>
        </w:rPr>
        <w:t>2</w:t>
      </w:r>
      <w:r w:rsidR="00DE7E13">
        <w:rPr>
          <w:sz w:val="28"/>
          <w:szCs w:val="28"/>
        </w:rPr>
        <w:t>2</w:t>
      </w:r>
      <w:r w:rsidRPr="004540B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75CB5" w:rsidRDefault="00975CB5" w:rsidP="006A0DFC">
      <w:pPr>
        <w:pStyle w:val="a5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</w:p>
    <w:p w:rsidR="00975CB5" w:rsidRPr="00975CB5" w:rsidRDefault="00975CB5" w:rsidP="00975CB5">
      <w:pPr>
        <w:pStyle w:val="a5"/>
        <w:shd w:val="clear" w:color="auto" w:fill="auto"/>
        <w:spacing w:before="0" w:after="298" w:line="260" w:lineRule="exact"/>
        <w:jc w:val="center"/>
        <w:rPr>
          <w:sz w:val="28"/>
          <w:szCs w:val="28"/>
        </w:rPr>
      </w:pPr>
      <w:r w:rsidRPr="004540BA"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 xml:space="preserve">СРОКИ И УСЛОВИЯ ПРОВЕДЕНИЯ </w:t>
      </w: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ЭТАПА ФЕСТИВАЛЯ</w:t>
      </w:r>
    </w:p>
    <w:p w:rsidR="006A0DFC" w:rsidRPr="00D123CE" w:rsidRDefault="006A0DFC" w:rsidP="006A0DFC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D123CE">
        <w:rPr>
          <w:sz w:val="28"/>
          <w:szCs w:val="28"/>
          <w:lang w:val="en-US"/>
        </w:rPr>
        <w:t>I</w:t>
      </w:r>
      <w:r w:rsidRPr="00D123CE">
        <w:rPr>
          <w:sz w:val="28"/>
          <w:szCs w:val="28"/>
        </w:rPr>
        <w:t xml:space="preserve">-й этап фестиваля проводится Главным управлением МЧС России по Новосибирской области с </w:t>
      </w:r>
      <w:r w:rsidR="0049798A" w:rsidRPr="0049798A">
        <w:rPr>
          <w:sz w:val="28"/>
          <w:szCs w:val="28"/>
        </w:rPr>
        <w:t>15</w:t>
      </w:r>
      <w:r w:rsidR="006C2537" w:rsidRPr="00D123CE">
        <w:rPr>
          <w:sz w:val="28"/>
          <w:szCs w:val="28"/>
        </w:rPr>
        <w:t xml:space="preserve"> </w:t>
      </w:r>
      <w:r w:rsidR="003A35D7" w:rsidRPr="00D123CE">
        <w:rPr>
          <w:sz w:val="28"/>
          <w:szCs w:val="28"/>
        </w:rPr>
        <w:t>февраля</w:t>
      </w:r>
      <w:r w:rsidRPr="00D123CE">
        <w:rPr>
          <w:sz w:val="28"/>
          <w:szCs w:val="28"/>
        </w:rPr>
        <w:t xml:space="preserve"> по </w:t>
      </w:r>
      <w:r w:rsidR="0049798A" w:rsidRPr="0049798A">
        <w:rPr>
          <w:sz w:val="28"/>
          <w:szCs w:val="28"/>
        </w:rPr>
        <w:t>7</w:t>
      </w:r>
      <w:r w:rsidR="006C2537" w:rsidRPr="00D123CE">
        <w:rPr>
          <w:sz w:val="28"/>
          <w:szCs w:val="28"/>
        </w:rPr>
        <w:t xml:space="preserve"> апреля 202</w:t>
      </w:r>
      <w:r w:rsidR="007F1AD3" w:rsidRPr="007F1AD3">
        <w:rPr>
          <w:sz w:val="28"/>
          <w:szCs w:val="28"/>
        </w:rPr>
        <w:t>3</w:t>
      </w:r>
      <w:r w:rsidR="006C2537" w:rsidRPr="00D123CE">
        <w:rPr>
          <w:sz w:val="28"/>
          <w:szCs w:val="28"/>
        </w:rPr>
        <w:t xml:space="preserve"> года</w:t>
      </w:r>
      <w:r w:rsidR="00932CB1" w:rsidRPr="00D123CE">
        <w:rPr>
          <w:sz w:val="28"/>
          <w:szCs w:val="28"/>
        </w:rPr>
        <w:t>.</w:t>
      </w:r>
    </w:p>
    <w:p w:rsidR="00FA2E26" w:rsidRPr="00D123CE" w:rsidRDefault="002A2E7B" w:rsidP="00D123CE">
      <w:pPr>
        <w:tabs>
          <w:tab w:val="left" w:pos="1407"/>
        </w:tabs>
        <w:ind w:firstLine="709"/>
        <w:jc w:val="both"/>
        <w:rPr>
          <w:b/>
          <w:sz w:val="28"/>
          <w:szCs w:val="28"/>
        </w:rPr>
      </w:pPr>
      <w:r w:rsidRPr="00D123CE">
        <w:rPr>
          <w:sz w:val="28"/>
          <w:szCs w:val="28"/>
        </w:rPr>
        <w:t xml:space="preserve">Заявки на участие в </w:t>
      </w:r>
      <w:r w:rsidRPr="00D123CE">
        <w:rPr>
          <w:sz w:val="28"/>
          <w:szCs w:val="28"/>
          <w:lang w:val="en-US"/>
        </w:rPr>
        <w:t>I</w:t>
      </w:r>
      <w:r w:rsidRPr="00D123CE">
        <w:rPr>
          <w:sz w:val="28"/>
          <w:szCs w:val="28"/>
        </w:rPr>
        <w:t>-ом этапе фестиваля и ссылки на конкурсные работы участники фестиваля</w:t>
      </w:r>
      <w:r w:rsidR="00FE241A" w:rsidRPr="00D123CE">
        <w:rPr>
          <w:sz w:val="28"/>
          <w:szCs w:val="28"/>
        </w:rPr>
        <w:t xml:space="preserve"> размещают</w:t>
      </w:r>
      <w:r w:rsidRPr="00D123CE">
        <w:rPr>
          <w:sz w:val="28"/>
          <w:szCs w:val="28"/>
        </w:rPr>
        <w:t xml:space="preserve"> </w:t>
      </w:r>
      <w:r w:rsidR="00FE241A" w:rsidRPr="00D123CE">
        <w:rPr>
          <w:sz w:val="28"/>
          <w:szCs w:val="28"/>
        </w:rPr>
        <w:t>на платформе электронного информационно-образовательного комплекса</w:t>
      </w:r>
      <w:r w:rsidR="001E3F9C" w:rsidRPr="00D123CE">
        <w:rPr>
          <w:sz w:val="28"/>
          <w:szCs w:val="28"/>
        </w:rPr>
        <w:t xml:space="preserve"> Новосибирской области</w:t>
      </w:r>
      <w:r w:rsidR="00FE241A" w:rsidRPr="00D123CE">
        <w:rPr>
          <w:sz w:val="28"/>
          <w:szCs w:val="28"/>
        </w:rPr>
        <w:t xml:space="preserve"> в разделе «Звезда спасения»:</w:t>
      </w:r>
      <w:r w:rsidR="00DD4CE1" w:rsidRPr="00D123CE">
        <w:rPr>
          <w:sz w:val="28"/>
          <w:szCs w:val="28"/>
        </w:rPr>
        <w:t xml:space="preserve"> </w:t>
      </w:r>
      <w:r w:rsidR="00FE241A" w:rsidRPr="00D123CE">
        <w:rPr>
          <w:sz w:val="28"/>
          <w:szCs w:val="28"/>
          <w:lang w:val="en-US"/>
        </w:rPr>
        <w:t>eioknsk</w:t>
      </w:r>
      <w:r w:rsidR="00FE241A" w:rsidRPr="00D123CE">
        <w:rPr>
          <w:sz w:val="28"/>
          <w:szCs w:val="28"/>
        </w:rPr>
        <w:t>.</w:t>
      </w:r>
      <w:r w:rsidR="00FE241A" w:rsidRPr="00D123CE">
        <w:rPr>
          <w:sz w:val="28"/>
          <w:szCs w:val="28"/>
          <w:lang w:val="en-US"/>
        </w:rPr>
        <w:t>ru</w:t>
      </w:r>
      <w:r w:rsidRPr="00D123CE">
        <w:rPr>
          <w:sz w:val="28"/>
          <w:szCs w:val="28"/>
        </w:rPr>
        <w:t xml:space="preserve"> </w:t>
      </w:r>
      <w:r w:rsidRPr="00D123CE">
        <w:rPr>
          <w:rStyle w:val="a6"/>
          <w:sz w:val="28"/>
          <w:szCs w:val="28"/>
        </w:rPr>
        <w:t xml:space="preserve">в срок до </w:t>
      </w:r>
      <w:r w:rsidR="00D71AD7">
        <w:rPr>
          <w:rStyle w:val="a6"/>
          <w:sz w:val="28"/>
          <w:szCs w:val="28"/>
        </w:rPr>
        <w:t>25</w:t>
      </w:r>
      <w:r w:rsidR="006C2537" w:rsidRPr="00D123CE">
        <w:rPr>
          <w:rStyle w:val="a6"/>
          <w:sz w:val="28"/>
          <w:szCs w:val="28"/>
        </w:rPr>
        <w:t xml:space="preserve"> </w:t>
      </w:r>
      <w:r w:rsidR="00D71AD7">
        <w:rPr>
          <w:rStyle w:val="a6"/>
          <w:sz w:val="28"/>
          <w:szCs w:val="28"/>
        </w:rPr>
        <w:t>марта</w:t>
      </w:r>
      <w:r w:rsidRPr="00D123CE">
        <w:rPr>
          <w:rStyle w:val="a6"/>
          <w:sz w:val="28"/>
          <w:szCs w:val="28"/>
        </w:rPr>
        <w:t xml:space="preserve"> 202</w:t>
      </w:r>
      <w:r w:rsidR="00D123CE" w:rsidRPr="00D123CE">
        <w:rPr>
          <w:rStyle w:val="a6"/>
          <w:sz w:val="28"/>
          <w:szCs w:val="28"/>
        </w:rPr>
        <w:t>3</w:t>
      </w:r>
      <w:r w:rsidRPr="00D123CE">
        <w:rPr>
          <w:rStyle w:val="a6"/>
          <w:sz w:val="28"/>
          <w:szCs w:val="28"/>
        </w:rPr>
        <w:t xml:space="preserve"> года </w:t>
      </w:r>
      <w:r w:rsidRPr="00D123CE">
        <w:rPr>
          <w:rStyle w:val="a6"/>
          <w:b w:val="0"/>
          <w:bCs w:val="0"/>
          <w:sz w:val="28"/>
          <w:szCs w:val="28"/>
        </w:rPr>
        <w:t xml:space="preserve">и </w:t>
      </w:r>
      <w:r w:rsidR="00DD6554" w:rsidRPr="00D123CE">
        <w:rPr>
          <w:rStyle w:val="a6"/>
          <w:b w:val="0"/>
          <w:bCs w:val="0"/>
          <w:sz w:val="28"/>
          <w:szCs w:val="28"/>
        </w:rPr>
        <w:t xml:space="preserve">обязательно </w:t>
      </w:r>
      <w:r w:rsidRPr="00D123CE">
        <w:rPr>
          <w:rStyle w:val="a6"/>
          <w:b w:val="0"/>
          <w:bCs w:val="0"/>
          <w:sz w:val="28"/>
          <w:szCs w:val="28"/>
        </w:rPr>
        <w:t>дублируют</w:t>
      </w:r>
      <w:r w:rsidRPr="00D123CE">
        <w:rPr>
          <w:rStyle w:val="a6"/>
          <w:sz w:val="28"/>
          <w:szCs w:val="28"/>
        </w:rPr>
        <w:t xml:space="preserve"> з</w:t>
      </w:r>
      <w:r w:rsidRPr="00D123CE">
        <w:rPr>
          <w:sz w:val="28"/>
          <w:szCs w:val="28"/>
        </w:rPr>
        <w:t>аявки в формате (</w:t>
      </w:r>
      <w:r w:rsidRPr="00D123CE">
        <w:rPr>
          <w:sz w:val="28"/>
          <w:szCs w:val="28"/>
          <w:lang w:val="en-US"/>
        </w:rPr>
        <w:t>pdf</w:t>
      </w:r>
      <w:r w:rsidRPr="00D123CE">
        <w:rPr>
          <w:sz w:val="28"/>
          <w:szCs w:val="28"/>
        </w:rPr>
        <w:t>)</w:t>
      </w:r>
      <w:r w:rsidRPr="00D123CE">
        <w:rPr>
          <w:rStyle w:val="a6"/>
          <w:sz w:val="28"/>
          <w:szCs w:val="28"/>
        </w:rPr>
        <w:t xml:space="preserve"> </w:t>
      </w:r>
      <w:r w:rsidRPr="00D123CE">
        <w:rPr>
          <w:rStyle w:val="a6"/>
          <w:b w:val="0"/>
          <w:bCs w:val="0"/>
          <w:sz w:val="28"/>
          <w:szCs w:val="28"/>
        </w:rPr>
        <w:t>на</w:t>
      </w:r>
      <w:r w:rsidR="00DD6554" w:rsidRPr="00D123CE">
        <w:rPr>
          <w:rStyle w:val="a6"/>
          <w:b w:val="0"/>
          <w:bCs w:val="0"/>
          <w:sz w:val="28"/>
          <w:szCs w:val="28"/>
        </w:rPr>
        <w:t xml:space="preserve"> </w:t>
      </w:r>
      <w:r w:rsidRPr="00D123CE">
        <w:rPr>
          <w:sz w:val="28"/>
          <w:szCs w:val="28"/>
          <w:lang w:val="en-US"/>
        </w:rPr>
        <w:t>E</w:t>
      </w:r>
      <w:r w:rsidRPr="00D123CE">
        <w:rPr>
          <w:sz w:val="28"/>
          <w:szCs w:val="28"/>
        </w:rPr>
        <w:t>-</w:t>
      </w:r>
      <w:r w:rsidRPr="00D123CE">
        <w:rPr>
          <w:sz w:val="28"/>
          <w:szCs w:val="28"/>
          <w:lang w:val="en-US"/>
        </w:rPr>
        <w:t>mail</w:t>
      </w:r>
      <w:r w:rsidRPr="00D123CE">
        <w:rPr>
          <w:sz w:val="28"/>
          <w:szCs w:val="28"/>
        </w:rPr>
        <w:t>:</w:t>
      </w:r>
      <w:r w:rsidR="00DD6554" w:rsidRPr="00D123CE">
        <w:rPr>
          <w:sz w:val="28"/>
          <w:szCs w:val="28"/>
        </w:rPr>
        <w:t xml:space="preserve"> </w:t>
      </w:r>
      <w:r w:rsidR="00D123CE" w:rsidRPr="00D123CE">
        <w:rPr>
          <w:sz w:val="28"/>
          <w:szCs w:val="28"/>
          <w:lang w:val="en-US"/>
        </w:rPr>
        <w:t>ruzhevvyu</w:t>
      </w:r>
      <w:r w:rsidR="00D123CE" w:rsidRPr="00D123CE">
        <w:rPr>
          <w:sz w:val="28"/>
          <w:szCs w:val="28"/>
        </w:rPr>
        <w:t>@54.mchs.gov.ru.</w:t>
      </w:r>
      <w:r w:rsidRPr="00D123CE">
        <w:rPr>
          <w:sz w:val="28"/>
          <w:szCs w:val="28"/>
        </w:rPr>
        <w:t xml:space="preserve">, </w:t>
      </w:r>
      <w:r w:rsidRPr="00D123CE">
        <w:rPr>
          <w:sz w:val="28"/>
          <w:szCs w:val="28"/>
          <w:lang w:val="en-US"/>
        </w:rPr>
        <w:t>c</w:t>
      </w:r>
      <w:r w:rsidRPr="00D123CE">
        <w:rPr>
          <w:sz w:val="28"/>
          <w:szCs w:val="28"/>
        </w:rPr>
        <w:t xml:space="preserve"> пометкой «Звезда спасения»</w:t>
      </w:r>
      <w:r w:rsidR="00DD6554" w:rsidRPr="00D123CE">
        <w:rPr>
          <w:sz w:val="28"/>
          <w:szCs w:val="28"/>
        </w:rPr>
        <w:t>.</w:t>
      </w:r>
    </w:p>
    <w:p w:rsidR="00932CB1" w:rsidRPr="004540BA" w:rsidRDefault="00932CB1" w:rsidP="00932CB1">
      <w:pPr>
        <w:pStyle w:val="a5"/>
        <w:shd w:val="clear" w:color="auto" w:fill="auto"/>
        <w:spacing w:before="0" w:line="317" w:lineRule="exact"/>
        <w:ind w:left="20" w:right="20" w:firstLine="700"/>
        <w:rPr>
          <w:bCs/>
          <w:sz w:val="28"/>
          <w:szCs w:val="28"/>
        </w:rPr>
      </w:pPr>
      <w:r w:rsidRPr="00C72B4E">
        <w:rPr>
          <w:b/>
          <w:bCs/>
          <w:sz w:val="28"/>
          <w:szCs w:val="28"/>
        </w:rPr>
        <w:t xml:space="preserve">Контактное лицо </w:t>
      </w:r>
      <w:r w:rsidR="00302A93" w:rsidRPr="00C72B4E">
        <w:rPr>
          <w:b/>
          <w:bCs/>
          <w:sz w:val="28"/>
          <w:szCs w:val="28"/>
        </w:rPr>
        <w:t>–</w:t>
      </w:r>
      <w:r w:rsidRPr="00C72B4E">
        <w:rPr>
          <w:b/>
          <w:bCs/>
          <w:sz w:val="28"/>
          <w:szCs w:val="28"/>
        </w:rPr>
        <w:t xml:space="preserve"> Загороднюк Евгений Михайлович</w:t>
      </w:r>
      <w:r w:rsidR="007C0735">
        <w:rPr>
          <w:b/>
          <w:bCs/>
          <w:sz w:val="28"/>
          <w:szCs w:val="28"/>
        </w:rPr>
        <w:t xml:space="preserve">, </w:t>
      </w:r>
      <w:r w:rsidR="00D123CE">
        <w:rPr>
          <w:b/>
          <w:bCs/>
          <w:sz w:val="28"/>
          <w:szCs w:val="28"/>
        </w:rPr>
        <w:t>Ружьев Валерий Юрьевич</w:t>
      </w:r>
      <w:r w:rsidRPr="00C72B4E">
        <w:rPr>
          <w:b/>
          <w:bCs/>
          <w:sz w:val="28"/>
          <w:szCs w:val="28"/>
        </w:rPr>
        <w:t xml:space="preserve"> т. 223-01-03.</w:t>
      </w:r>
    </w:p>
    <w:p w:rsidR="00932CB1" w:rsidRPr="001F3D33" w:rsidRDefault="00932CB1" w:rsidP="00932CB1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1F3D33">
        <w:rPr>
          <w:sz w:val="28"/>
          <w:szCs w:val="28"/>
        </w:rPr>
        <w:t xml:space="preserve">Рассмотрение полученных заявок и определение победителей </w:t>
      </w:r>
      <w:r w:rsidRPr="001F3D33">
        <w:rPr>
          <w:sz w:val="28"/>
          <w:szCs w:val="28"/>
          <w:lang w:val="en-US"/>
        </w:rPr>
        <w:t>I</w:t>
      </w:r>
      <w:r w:rsidRPr="001F3D33">
        <w:rPr>
          <w:sz w:val="28"/>
          <w:szCs w:val="28"/>
        </w:rPr>
        <w:t xml:space="preserve"> этапа фестиваля </w:t>
      </w:r>
      <w:r w:rsidR="00C5041C">
        <w:rPr>
          <w:sz w:val="28"/>
          <w:szCs w:val="28"/>
        </w:rPr>
        <w:t xml:space="preserve">проводится </w:t>
      </w:r>
      <w:r w:rsidRPr="001F3D33">
        <w:rPr>
          <w:sz w:val="28"/>
          <w:szCs w:val="28"/>
        </w:rPr>
        <w:t xml:space="preserve">до </w:t>
      </w:r>
      <w:r w:rsidR="00F71041" w:rsidRPr="00F71041">
        <w:rPr>
          <w:sz w:val="28"/>
          <w:szCs w:val="28"/>
        </w:rPr>
        <w:t>2</w:t>
      </w:r>
      <w:r w:rsidR="007F1AD3" w:rsidRPr="007F1AD3">
        <w:rPr>
          <w:sz w:val="28"/>
          <w:szCs w:val="28"/>
        </w:rPr>
        <w:t>5</w:t>
      </w:r>
      <w:r w:rsidR="006C2537">
        <w:rPr>
          <w:sz w:val="28"/>
          <w:szCs w:val="28"/>
        </w:rPr>
        <w:t xml:space="preserve"> </w:t>
      </w:r>
      <w:r w:rsidR="00F71041">
        <w:rPr>
          <w:sz w:val="28"/>
          <w:szCs w:val="28"/>
        </w:rPr>
        <w:t>марта</w:t>
      </w:r>
      <w:r w:rsidRPr="001F3D33">
        <w:rPr>
          <w:sz w:val="28"/>
          <w:szCs w:val="28"/>
        </w:rPr>
        <w:t xml:space="preserve"> 20</w:t>
      </w:r>
      <w:r w:rsidR="003A35D7">
        <w:rPr>
          <w:sz w:val="28"/>
          <w:szCs w:val="28"/>
        </w:rPr>
        <w:t>2</w:t>
      </w:r>
      <w:r w:rsidR="00D123CE">
        <w:rPr>
          <w:sz w:val="28"/>
          <w:szCs w:val="28"/>
        </w:rPr>
        <w:t>3</w:t>
      </w:r>
      <w:r w:rsidRPr="001F3D33">
        <w:rPr>
          <w:sz w:val="28"/>
          <w:szCs w:val="28"/>
        </w:rPr>
        <w:t xml:space="preserve"> года.</w:t>
      </w:r>
    </w:p>
    <w:p w:rsidR="001F3D33" w:rsidRPr="00470BD0" w:rsidRDefault="00DD4CE1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DD4CE1">
        <w:rPr>
          <w:sz w:val="28"/>
          <w:szCs w:val="28"/>
        </w:rPr>
        <w:t>I-го этапа фестиваля всем участникам фестиваля вручаются</w:t>
      </w:r>
      <w:r w:rsidR="001F3D33" w:rsidRPr="00470BD0">
        <w:rPr>
          <w:sz w:val="28"/>
          <w:szCs w:val="28"/>
        </w:rPr>
        <w:t xml:space="preserve"> </w:t>
      </w:r>
      <w:r w:rsidR="006C2537">
        <w:rPr>
          <w:sz w:val="28"/>
          <w:szCs w:val="28"/>
        </w:rPr>
        <w:t xml:space="preserve">электронные </w:t>
      </w:r>
      <w:r w:rsidR="00372FDE">
        <w:rPr>
          <w:sz w:val="28"/>
          <w:szCs w:val="28"/>
        </w:rPr>
        <w:t>дипломы</w:t>
      </w:r>
      <w:r w:rsidR="001F3D33" w:rsidRPr="00470BD0">
        <w:rPr>
          <w:sz w:val="28"/>
          <w:szCs w:val="28"/>
        </w:rPr>
        <w:t xml:space="preserve"> </w:t>
      </w:r>
      <w:r w:rsidR="00470BD0" w:rsidRPr="00470BD0">
        <w:rPr>
          <w:sz w:val="28"/>
          <w:szCs w:val="28"/>
        </w:rPr>
        <w:t>участника</w:t>
      </w:r>
      <w:r w:rsidR="001F3D33" w:rsidRPr="00470BD0">
        <w:rPr>
          <w:sz w:val="28"/>
          <w:szCs w:val="28"/>
        </w:rPr>
        <w:t>.</w:t>
      </w:r>
      <w:r w:rsidR="00C5041C">
        <w:rPr>
          <w:sz w:val="28"/>
          <w:szCs w:val="28"/>
        </w:rPr>
        <w:t xml:space="preserve"> </w:t>
      </w:r>
    </w:p>
    <w:p w:rsidR="001F3D33" w:rsidRPr="001F3D33" w:rsidRDefault="001F3D33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1F3D33">
        <w:rPr>
          <w:sz w:val="28"/>
          <w:szCs w:val="28"/>
        </w:rPr>
        <w:t xml:space="preserve">Награждение победителей и </w:t>
      </w:r>
      <w:r w:rsidR="00372FDE">
        <w:rPr>
          <w:sz w:val="28"/>
          <w:szCs w:val="28"/>
        </w:rPr>
        <w:t>призеров</w:t>
      </w:r>
      <w:r w:rsidRPr="001F3D33">
        <w:rPr>
          <w:sz w:val="28"/>
          <w:szCs w:val="28"/>
        </w:rPr>
        <w:t xml:space="preserve"> I </w:t>
      </w:r>
      <w:r w:rsidR="004C0EC2">
        <w:rPr>
          <w:sz w:val="28"/>
          <w:szCs w:val="28"/>
        </w:rPr>
        <w:t xml:space="preserve">этапа фестиваля организовывает </w:t>
      </w:r>
      <w:r w:rsidRPr="001F3D33">
        <w:rPr>
          <w:sz w:val="28"/>
          <w:szCs w:val="28"/>
        </w:rPr>
        <w:t>Главное управление МЧС России по Новосибирской области.</w:t>
      </w:r>
    </w:p>
    <w:p w:rsidR="001F3D33" w:rsidRPr="001F3D33" w:rsidRDefault="001F3D33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1F3D33">
        <w:rPr>
          <w:sz w:val="28"/>
          <w:szCs w:val="28"/>
        </w:rPr>
        <w:t xml:space="preserve">Подробная информация по </w:t>
      </w:r>
      <w:r w:rsidR="00470BD0">
        <w:rPr>
          <w:sz w:val="28"/>
          <w:szCs w:val="28"/>
        </w:rPr>
        <w:t>т</w:t>
      </w:r>
      <w:r w:rsidR="00470BD0" w:rsidRPr="001F3D33">
        <w:rPr>
          <w:sz w:val="28"/>
          <w:szCs w:val="28"/>
        </w:rPr>
        <w:t>оржественн</w:t>
      </w:r>
      <w:r w:rsidR="00C27FE2">
        <w:rPr>
          <w:sz w:val="28"/>
          <w:szCs w:val="28"/>
        </w:rPr>
        <w:t>ой</w:t>
      </w:r>
      <w:r w:rsidR="00470BD0" w:rsidRPr="001F3D33">
        <w:rPr>
          <w:sz w:val="28"/>
          <w:szCs w:val="28"/>
        </w:rPr>
        <w:t xml:space="preserve"> </w:t>
      </w:r>
      <w:r w:rsidRPr="001F3D33">
        <w:rPr>
          <w:sz w:val="28"/>
          <w:szCs w:val="28"/>
        </w:rPr>
        <w:t>церемонии награждения будет размещена на сайте Главного управления МЧС России по Новосибирской области.</w:t>
      </w:r>
    </w:p>
    <w:p w:rsidR="001F3D33" w:rsidRDefault="001F3D33" w:rsidP="00932CB1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  <w:highlight w:val="cyan"/>
        </w:rPr>
      </w:pPr>
    </w:p>
    <w:p w:rsidR="003A35D7" w:rsidRDefault="003A35D7" w:rsidP="00302A93">
      <w:pPr>
        <w:pStyle w:val="a5"/>
        <w:shd w:val="clear" w:color="auto" w:fill="auto"/>
        <w:spacing w:before="0" w:after="298" w:line="260" w:lineRule="exact"/>
        <w:jc w:val="center"/>
        <w:rPr>
          <w:sz w:val="28"/>
          <w:szCs w:val="28"/>
          <w:u w:val="single"/>
        </w:rPr>
      </w:pPr>
    </w:p>
    <w:p w:rsidR="00302A93" w:rsidRPr="00975CB5" w:rsidRDefault="00302A93" w:rsidP="00302A93">
      <w:pPr>
        <w:pStyle w:val="a5"/>
        <w:shd w:val="clear" w:color="auto" w:fill="auto"/>
        <w:spacing w:before="0" w:after="298" w:line="260" w:lineRule="exact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4540B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СРОКИ И УСЛОВИЯ ПРОВЕДЕНИЯ 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ЭТАПА ФЕСТИВАЛЯ</w:t>
      </w:r>
    </w:p>
    <w:p w:rsidR="00302A93" w:rsidRDefault="00302A93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4540BA">
        <w:rPr>
          <w:sz w:val="28"/>
          <w:szCs w:val="28"/>
          <w:lang w:val="en-US"/>
        </w:rPr>
        <w:t>II</w:t>
      </w:r>
      <w:r w:rsidRPr="004540BA">
        <w:rPr>
          <w:sz w:val="28"/>
          <w:szCs w:val="28"/>
        </w:rPr>
        <w:t>-</w:t>
      </w:r>
      <w:r>
        <w:rPr>
          <w:sz w:val="28"/>
          <w:szCs w:val="28"/>
        </w:rPr>
        <w:t>ом</w:t>
      </w:r>
      <w:r w:rsidRPr="004540BA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4540BA"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t xml:space="preserve">принимают участие победители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фестиваля,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 места в творческих конкурсах.</w:t>
      </w:r>
    </w:p>
    <w:p w:rsidR="00C72B4E" w:rsidRDefault="00FE32CF" w:rsidP="00C72B4E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Награждение победителей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фестиваля проводит Организационный комитете фестиваля.</w:t>
      </w:r>
    </w:p>
    <w:p w:rsidR="00FE32CF" w:rsidRDefault="00FE32CF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фестиваля предусмотрены следующие награды:</w:t>
      </w:r>
    </w:p>
    <w:p w:rsidR="00FE32CF" w:rsidRDefault="00FE32CF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Гран-при фестиваля (по итогам фестиваля за лучшую работу (номер) фестиваля) – 1 шт.;</w:t>
      </w:r>
    </w:p>
    <w:p w:rsidR="00FE32CF" w:rsidRDefault="003A35D7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Кубки победителей фестиваля</w:t>
      </w:r>
      <w:r w:rsidR="00FE32CF">
        <w:rPr>
          <w:sz w:val="28"/>
          <w:szCs w:val="28"/>
        </w:rPr>
        <w:t xml:space="preserve"> (1-3 место по итогам каждого творческого конкурса) – 15 шт.</w:t>
      </w:r>
    </w:p>
    <w:p w:rsidR="00302A93" w:rsidRDefault="00302A93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фестиваля, а также их педагогам вручаются дипломы участника </w:t>
      </w:r>
      <w:r w:rsidR="001F3D33">
        <w:rPr>
          <w:sz w:val="28"/>
          <w:szCs w:val="28"/>
          <w:lang w:val="en-US"/>
        </w:rPr>
        <w:t>II</w:t>
      </w:r>
      <w:r w:rsidR="001F3D33">
        <w:rPr>
          <w:sz w:val="28"/>
          <w:szCs w:val="28"/>
        </w:rPr>
        <w:t xml:space="preserve"> этапа фестиваля.</w:t>
      </w:r>
    </w:p>
    <w:p w:rsidR="001F3D33" w:rsidRDefault="001F3D33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Торжественная церемония награждения победителей фестиваля состоится в ходе проведения гала-концерта </w:t>
      </w:r>
      <w:r w:rsidR="007F1AD3" w:rsidRPr="007F1AD3">
        <w:rPr>
          <w:sz w:val="28"/>
          <w:szCs w:val="28"/>
        </w:rPr>
        <w:t>3</w:t>
      </w:r>
      <w:r w:rsidR="00566093">
        <w:rPr>
          <w:sz w:val="28"/>
          <w:szCs w:val="28"/>
        </w:rPr>
        <w:t xml:space="preserve"> июн</w:t>
      </w:r>
      <w:r w:rsidR="007F1AD3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3A35D7">
        <w:rPr>
          <w:sz w:val="28"/>
          <w:szCs w:val="28"/>
        </w:rPr>
        <w:t>2</w:t>
      </w:r>
      <w:r w:rsidR="00D123C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7F1AD3">
        <w:rPr>
          <w:sz w:val="28"/>
          <w:szCs w:val="28"/>
        </w:rPr>
        <w:t xml:space="preserve"> в рамках </w:t>
      </w:r>
      <w:r w:rsidR="007F1AD3">
        <w:rPr>
          <w:sz w:val="28"/>
          <w:szCs w:val="28"/>
          <w:lang w:val="en-US"/>
        </w:rPr>
        <w:t>IX</w:t>
      </w:r>
      <w:r w:rsidR="007F1AD3">
        <w:rPr>
          <w:sz w:val="28"/>
          <w:szCs w:val="28"/>
        </w:rPr>
        <w:t xml:space="preserve"> Международного салона средств обеспечения безопасности «Комплексная безопасность- 2023»</w:t>
      </w:r>
      <w:r w:rsidR="002F1417">
        <w:rPr>
          <w:sz w:val="28"/>
          <w:szCs w:val="28"/>
        </w:rPr>
        <w:t xml:space="preserve"> в Конгрессно-выставочном центре «Патриот»</w:t>
      </w:r>
      <w:r w:rsidR="00566093">
        <w:rPr>
          <w:sz w:val="28"/>
          <w:szCs w:val="28"/>
        </w:rPr>
        <w:t xml:space="preserve"> по адресу</w:t>
      </w:r>
      <w:r w:rsidR="002F1417">
        <w:rPr>
          <w:sz w:val="28"/>
          <w:szCs w:val="28"/>
        </w:rPr>
        <w:t xml:space="preserve"> (55 км Минского шоссе, городской округ Одинцовский, Московская область). Доставка участников гала-концерта осуществляется транспортом МЧС России от здания ФГБУ ВНИИ ГОЧС (ФЦ) (улица Давыдковская, дом 7, г. Москва)</w:t>
      </w:r>
      <w:r>
        <w:rPr>
          <w:sz w:val="28"/>
          <w:szCs w:val="28"/>
        </w:rPr>
        <w:t>.</w:t>
      </w:r>
    </w:p>
    <w:p w:rsidR="001F3D33" w:rsidRPr="001F3D33" w:rsidRDefault="001F3D33" w:rsidP="00302A9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 гала-концерте принимают участие приглашенные победители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фестиваля, а также приглашенные коллективы и исполнители.</w:t>
      </w:r>
    </w:p>
    <w:p w:rsidR="00932CB1" w:rsidRPr="00932CB1" w:rsidRDefault="00932CB1" w:rsidP="00932CB1">
      <w:pPr>
        <w:pStyle w:val="a5"/>
        <w:shd w:val="clear" w:color="auto" w:fill="auto"/>
        <w:tabs>
          <w:tab w:val="left" w:pos="922"/>
        </w:tabs>
        <w:spacing w:before="0"/>
        <w:ind w:left="-142" w:right="20"/>
        <w:rPr>
          <w:highlight w:val="cyan"/>
        </w:rPr>
      </w:pPr>
    </w:p>
    <w:p w:rsidR="00932CB1" w:rsidRPr="001F3D33" w:rsidRDefault="00932CB1" w:rsidP="001F3D33">
      <w:pPr>
        <w:pStyle w:val="3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20" w:hanging="20"/>
        <w:rPr>
          <w:sz w:val="28"/>
          <w:szCs w:val="28"/>
        </w:rPr>
      </w:pPr>
      <w:bookmarkStart w:id="4" w:name="bookmark41"/>
      <w:r w:rsidRPr="001F3D33">
        <w:rPr>
          <w:sz w:val="28"/>
          <w:szCs w:val="28"/>
        </w:rPr>
        <w:t>РУКОВОДСТВО ФЕСТИВАЛЯ, КОНТАКТНАЯ ИНФОРМАЦИЯ:</w:t>
      </w:r>
      <w:bookmarkEnd w:id="4"/>
    </w:p>
    <w:p w:rsidR="001F3D33" w:rsidRPr="00D123CE" w:rsidRDefault="001F3D33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932CB1" w:rsidRPr="00D123CE" w:rsidRDefault="00932CB1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D123CE">
        <w:rPr>
          <w:sz w:val="28"/>
          <w:szCs w:val="28"/>
        </w:rPr>
        <w:t xml:space="preserve">Председатель жюри I этапа Всероссийского героико-патриотического фестиваля детского и юношеского творчества «Звезда </w:t>
      </w:r>
      <w:r w:rsidR="00676466" w:rsidRPr="00D123CE">
        <w:rPr>
          <w:sz w:val="28"/>
          <w:szCs w:val="28"/>
        </w:rPr>
        <w:t>с</w:t>
      </w:r>
      <w:r w:rsidRPr="00D123CE">
        <w:rPr>
          <w:sz w:val="28"/>
          <w:szCs w:val="28"/>
        </w:rPr>
        <w:t>пасения»</w:t>
      </w:r>
      <w:r w:rsidR="001F3D33" w:rsidRPr="00D123CE">
        <w:rPr>
          <w:sz w:val="28"/>
          <w:szCs w:val="28"/>
        </w:rPr>
        <w:t xml:space="preserve"> – </w:t>
      </w:r>
    </w:p>
    <w:p w:rsidR="00D123CE" w:rsidRPr="00D123CE" w:rsidRDefault="00D123CE" w:rsidP="00D123CE">
      <w:pPr>
        <w:tabs>
          <w:tab w:val="left" w:pos="1407"/>
        </w:tabs>
        <w:ind w:firstLine="709"/>
        <w:jc w:val="both"/>
        <w:rPr>
          <w:b/>
          <w:sz w:val="28"/>
          <w:szCs w:val="28"/>
        </w:rPr>
      </w:pPr>
      <w:r w:rsidRPr="00D123CE">
        <w:rPr>
          <w:sz w:val="28"/>
          <w:szCs w:val="28"/>
        </w:rPr>
        <w:t>Задорожный Алексей Александрович</w:t>
      </w:r>
      <w:r w:rsidR="00932CB1" w:rsidRPr="00D123CE">
        <w:rPr>
          <w:sz w:val="28"/>
          <w:szCs w:val="28"/>
        </w:rPr>
        <w:t xml:space="preserve">, контактные телефоны: </w:t>
      </w:r>
      <w:r w:rsidR="001F3D33" w:rsidRPr="00D123CE">
        <w:rPr>
          <w:sz w:val="28"/>
          <w:szCs w:val="28"/>
        </w:rPr>
        <w:t xml:space="preserve">т. </w:t>
      </w:r>
      <w:r w:rsidR="00932CB1" w:rsidRPr="00D123CE">
        <w:rPr>
          <w:sz w:val="28"/>
          <w:szCs w:val="28"/>
        </w:rPr>
        <w:t xml:space="preserve">223-01-03; </w:t>
      </w:r>
      <w:r w:rsidR="00566093" w:rsidRPr="00D123CE">
        <w:rPr>
          <w:sz w:val="28"/>
          <w:szCs w:val="28"/>
          <w:lang w:val="en-US"/>
        </w:rPr>
        <w:t>E</w:t>
      </w:r>
      <w:r w:rsidR="00566093" w:rsidRPr="00D123CE">
        <w:rPr>
          <w:sz w:val="28"/>
          <w:szCs w:val="28"/>
        </w:rPr>
        <w:t xml:space="preserve"> </w:t>
      </w:r>
      <w:r w:rsidR="00566093" w:rsidRPr="00D123CE">
        <w:rPr>
          <w:sz w:val="28"/>
          <w:szCs w:val="28"/>
          <w:lang w:val="en-US"/>
        </w:rPr>
        <w:t>mail</w:t>
      </w:r>
      <w:r w:rsidR="00566093" w:rsidRPr="00D123CE">
        <w:rPr>
          <w:sz w:val="28"/>
          <w:szCs w:val="28"/>
        </w:rPr>
        <w:t xml:space="preserve">: </w:t>
      </w:r>
      <w:r w:rsidRPr="00D123CE">
        <w:rPr>
          <w:sz w:val="28"/>
          <w:szCs w:val="28"/>
          <w:lang w:val="en-US"/>
        </w:rPr>
        <w:t>ruzhevvyu</w:t>
      </w:r>
      <w:r w:rsidRPr="00D123CE">
        <w:rPr>
          <w:sz w:val="28"/>
          <w:szCs w:val="28"/>
        </w:rPr>
        <w:t>@54.mchs.gov.ru.</w:t>
      </w:r>
    </w:p>
    <w:p w:rsidR="001F3D33" w:rsidRPr="001F3D33" w:rsidRDefault="001F3D33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932CB1" w:rsidRDefault="00932CB1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566093" w:rsidRPr="001F3D33" w:rsidRDefault="00566093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F345AF" w:rsidRDefault="00F345AF" w:rsidP="00F345A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D3AD2">
        <w:rPr>
          <w:sz w:val="28"/>
          <w:szCs w:val="28"/>
        </w:rPr>
        <w:t xml:space="preserve">аместитель начальника Главного управления </w:t>
      </w:r>
    </w:p>
    <w:p w:rsidR="00F345AF" w:rsidRDefault="00F345AF" w:rsidP="00F345AF">
      <w:pPr>
        <w:rPr>
          <w:sz w:val="28"/>
          <w:szCs w:val="28"/>
        </w:rPr>
      </w:pPr>
      <w:r w:rsidRPr="003D3AD2">
        <w:rPr>
          <w:sz w:val="28"/>
          <w:szCs w:val="28"/>
        </w:rPr>
        <w:t>(по гражданской обороне и защите населения) –</w:t>
      </w:r>
      <w:r>
        <w:rPr>
          <w:sz w:val="28"/>
          <w:szCs w:val="28"/>
        </w:rPr>
        <w:t xml:space="preserve"> </w:t>
      </w:r>
    </w:p>
    <w:p w:rsidR="00F345AF" w:rsidRDefault="00F345AF" w:rsidP="00F345AF">
      <w:pPr>
        <w:rPr>
          <w:sz w:val="28"/>
          <w:szCs w:val="28"/>
        </w:rPr>
      </w:pPr>
      <w:r w:rsidRPr="003D3AD2">
        <w:rPr>
          <w:sz w:val="28"/>
          <w:szCs w:val="28"/>
        </w:rPr>
        <w:t>начальник управления гражданской обороны</w:t>
      </w:r>
      <w:r>
        <w:rPr>
          <w:sz w:val="28"/>
          <w:szCs w:val="28"/>
        </w:rPr>
        <w:t xml:space="preserve"> </w:t>
      </w:r>
    </w:p>
    <w:p w:rsidR="00F345AF" w:rsidRPr="003D3AD2" w:rsidRDefault="00F345AF" w:rsidP="00F345AF">
      <w:pPr>
        <w:rPr>
          <w:sz w:val="28"/>
          <w:szCs w:val="28"/>
        </w:rPr>
      </w:pPr>
      <w:r>
        <w:rPr>
          <w:sz w:val="28"/>
          <w:szCs w:val="28"/>
        </w:rPr>
        <w:t>и защит</w:t>
      </w:r>
      <w:r w:rsidR="00D02B5B">
        <w:rPr>
          <w:sz w:val="28"/>
          <w:szCs w:val="28"/>
        </w:rPr>
        <w:t>ы населения</w:t>
      </w:r>
      <w:r w:rsidRPr="003D3AD2">
        <w:rPr>
          <w:sz w:val="28"/>
          <w:szCs w:val="28"/>
        </w:rPr>
        <w:t xml:space="preserve">                                                                              </w:t>
      </w:r>
      <w:r w:rsidR="00D123CE">
        <w:rPr>
          <w:sz w:val="28"/>
          <w:szCs w:val="28"/>
        </w:rPr>
        <w:t>А.А. Задорожный</w:t>
      </w:r>
    </w:p>
    <w:p w:rsidR="00932CB1" w:rsidRDefault="00932CB1" w:rsidP="00932CB1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6A0DFC" w:rsidRDefault="006A0DFC" w:rsidP="001F3D33">
      <w:pPr>
        <w:pStyle w:val="a5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</w:p>
    <w:p w:rsidR="00756D94" w:rsidRDefault="00756D94" w:rsidP="00640833">
      <w:pPr>
        <w:pStyle w:val="a5"/>
        <w:shd w:val="clear" w:color="auto" w:fill="auto"/>
        <w:tabs>
          <w:tab w:val="left" w:pos="1014"/>
        </w:tabs>
        <w:spacing w:before="0"/>
        <w:ind w:right="20"/>
      </w:pPr>
    </w:p>
    <w:p w:rsidR="00756D94" w:rsidRDefault="00756D94" w:rsidP="00640833">
      <w:pPr>
        <w:pStyle w:val="a5"/>
        <w:shd w:val="clear" w:color="auto" w:fill="auto"/>
        <w:tabs>
          <w:tab w:val="left" w:pos="1014"/>
        </w:tabs>
        <w:spacing w:before="0"/>
        <w:ind w:right="20"/>
        <w:sectPr w:rsidR="00756D94" w:rsidSect="00472C37">
          <w:headerReference w:type="even" r:id="rId8"/>
          <w:headerReference w:type="default" r:id="rId9"/>
          <w:type w:val="continuous"/>
          <w:pgSz w:w="11909" w:h="16834"/>
          <w:pgMar w:top="957" w:right="737" w:bottom="1134" w:left="1134" w:header="426" w:footer="3" w:gutter="0"/>
          <w:cols w:space="720"/>
          <w:noEndnote/>
          <w:titlePg/>
          <w:docGrid w:linePitch="360"/>
        </w:sectPr>
      </w:pPr>
    </w:p>
    <w:p w:rsidR="00943CF6" w:rsidRPr="00943CF6" w:rsidRDefault="00442570" w:rsidP="00676466">
      <w:pPr>
        <w:pStyle w:val="a5"/>
        <w:shd w:val="clear" w:color="auto" w:fill="auto"/>
        <w:spacing w:before="0" w:after="299" w:line="240" w:lineRule="auto"/>
        <w:ind w:left="6379"/>
        <w:jc w:val="center"/>
        <w:rPr>
          <w:sz w:val="28"/>
          <w:szCs w:val="28"/>
        </w:rPr>
      </w:pPr>
      <w:bookmarkStart w:id="5" w:name="bookmark13"/>
      <w:r w:rsidRPr="004540BA">
        <w:rPr>
          <w:sz w:val="28"/>
          <w:szCs w:val="28"/>
        </w:rPr>
        <w:lastRenderedPageBreak/>
        <w:t>Приложение 1</w:t>
      </w:r>
      <w:r w:rsidR="00943CF6">
        <w:rPr>
          <w:sz w:val="28"/>
          <w:szCs w:val="28"/>
        </w:rPr>
        <w:br/>
        <w:t xml:space="preserve">к Положению об </w:t>
      </w:r>
      <w:r w:rsidR="00676466">
        <w:rPr>
          <w:sz w:val="28"/>
          <w:szCs w:val="28"/>
        </w:rPr>
        <w:br/>
      </w:r>
      <w:r w:rsidR="00943CF6">
        <w:rPr>
          <w:sz w:val="28"/>
          <w:szCs w:val="28"/>
        </w:rPr>
        <w:t>организации и</w:t>
      </w:r>
      <w:r w:rsidR="00676466">
        <w:rPr>
          <w:sz w:val="28"/>
          <w:szCs w:val="28"/>
        </w:rPr>
        <w:t xml:space="preserve"> </w:t>
      </w:r>
      <w:r w:rsidR="00943CF6">
        <w:rPr>
          <w:sz w:val="28"/>
          <w:szCs w:val="28"/>
        </w:rPr>
        <w:t>проведении</w:t>
      </w:r>
      <w:r w:rsidR="00676466">
        <w:rPr>
          <w:sz w:val="28"/>
          <w:szCs w:val="28"/>
        </w:rPr>
        <w:br/>
      </w:r>
      <w:r w:rsidR="00943CF6">
        <w:rPr>
          <w:sz w:val="28"/>
          <w:szCs w:val="28"/>
          <w:lang w:val="en-US"/>
        </w:rPr>
        <w:t>I</w:t>
      </w:r>
      <w:r w:rsidR="00943CF6">
        <w:rPr>
          <w:sz w:val="28"/>
          <w:szCs w:val="28"/>
        </w:rPr>
        <w:t xml:space="preserve"> этапа </w:t>
      </w:r>
      <w:r w:rsidR="00676466">
        <w:rPr>
          <w:sz w:val="28"/>
          <w:szCs w:val="28"/>
          <w:lang w:val="en-US"/>
        </w:rPr>
        <w:t>V</w:t>
      </w:r>
      <w:r w:rsidR="00DD4CE1">
        <w:rPr>
          <w:sz w:val="28"/>
          <w:szCs w:val="28"/>
          <w:lang w:val="en-US"/>
        </w:rPr>
        <w:t>I</w:t>
      </w:r>
      <w:r w:rsidR="00943CF6">
        <w:rPr>
          <w:sz w:val="28"/>
          <w:szCs w:val="28"/>
        </w:rPr>
        <w:t xml:space="preserve"> Всероссийского</w:t>
      </w:r>
      <w:r w:rsidR="00676466">
        <w:rPr>
          <w:sz w:val="28"/>
          <w:szCs w:val="28"/>
        </w:rPr>
        <w:t xml:space="preserve"> </w:t>
      </w:r>
      <w:r w:rsidR="00943CF6">
        <w:rPr>
          <w:sz w:val="28"/>
          <w:szCs w:val="28"/>
        </w:rPr>
        <w:t>героико-патриотического фестиваля</w:t>
      </w:r>
      <w:r w:rsidR="00676466">
        <w:rPr>
          <w:sz w:val="28"/>
          <w:szCs w:val="28"/>
        </w:rPr>
        <w:t xml:space="preserve"> </w:t>
      </w:r>
      <w:r w:rsidR="00943CF6">
        <w:rPr>
          <w:sz w:val="28"/>
          <w:szCs w:val="28"/>
        </w:rPr>
        <w:t xml:space="preserve">детского и </w:t>
      </w:r>
      <w:r w:rsidR="00676466">
        <w:rPr>
          <w:sz w:val="28"/>
          <w:szCs w:val="28"/>
        </w:rPr>
        <w:br/>
      </w:r>
      <w:r w:rsidR="00943CF6">
        <w:rPr>
          <w:sz w:val="28"/>
          <w:szCs w:val="28"/>
        </w:rPr>
        <w:t>юношеского творчества</w:t>
      </w:r>
      <w:r w:rsidR="00943CF6">
        <w:rPr>
          <w:sz w:val="28"/>
          <w:szCs w:val="28"/>
        </w:rPr>
        <w:br/>
        <w:t>«Звезда Спасения»</w:t>
      </w:r>
    </w:p>
    <w:p w:rsidR="00442570" w:rsidRDefault="00442570">
      <w:pPr>
        <w:pStyle w:val="31"/>
        <w:keepNext/>
        <w:keepLines/>
        <w:shd w:val="clear" w:color="auto" w:fill="auto"/>
        <w:spacing w:line="322" w:lineRule="exact"/>
        <w:ind w:left="3820"/>
        <w:jc w:val="left"/>
      </w:pPr>
    </w:p>
    <w:bookmarkEnd w:id="5"/>
    <w:p w:rsidR="00BD1AFD" w:rsidRPr="001E005F" w:rsidRDefault="00BD1AFD" w:rsidP="00BD1AFD">
      <w:pPr>
        <w:jc w:val="center"/>
        <w:rPr>
          <w:b/>
          <w:bCs/>
          <w:sz w:val="28"/>
          <w:szCs w:val="28"/>
        </w:rPr>
      </w:pPr>
      <w:r w:rsidRPr="001E005F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АЯВКА</w:t>
      </w:r>
    </w:p>
    <w:p w:rsidR="00BD1AFD" w:rsidRDefault="00BD1AFD" w:rsidP="00BD1AFD">
      <w:pPr>
        <w:jc w:val="center"/>
        <w:rPr>
          <w:b/>
          <w:bCs/>
          <w:sz w:val="28"/>
          <w:szCs w:val="28"/>
        </w:rPr>
      </w:pPr>
      <w:r w:rsidRPr="00DD7D9A">
        <w:rPr>
          <w:b/>
          <w:bCs/>
          <w:sz w:val="28"/>
          <w:szCs w:val="28"/>
        </w:rPr>
        <w:t>на участие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  <w:lang w:val="en-US"/>
        </w:rPr>
        <w:t>I</w:t>
      </w:r>
      <w:r w:rsidRPr="008131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этапе </w:t>
      </w:r>
    </w:p>
    <w:p w:rsidR="00BD1AFD" w:rsidRDefault="00BD1AFD" w:rsidP="00BD1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конкурса</w:t>
      </w:r>
      <w:r w:rsidRPr="00DD7D9A">
        <w:rPr>
          <w:b/>
          <w:bCs/>
          <w:sz w:val="28"/>
          <w:szCs w:val="28"/>
        </w:rPr>
        <w:t>_____________</w:t>
      </w:r>
      <w:r>
        <w:rPr>
          <w:b/>
          <w:bCs/>
          <w:sz w:val="28"/>
          <w:szCs w:val="28"/>
        </w:rPr>
        <w:t xml:space="preserve">______ </w:t>
      </w:r>
      <w:r w:rsidRPr="00DD7D9A">
        <w:rPr>
          <w:b/>
          <w:bCs/>
          <w:sz w:val="28"/>
          <w:szCs w:val="28"/>
        </w:rPr>
        <w:t>творчества</w:t>
      </w:r>
    </w:p>
    <w:p w:rsidR="00BD1AFD" w:rsidRDefault="00BD1AFD" w:rsidP="00BD1AFD">
      <w:pPr>
        <w:jc w:val="center"/>
        <w:rPr>
          <w:bCs/>
          <w:sz w:val="20"/>
          <w:szCs w:val="20"/>
        </w:rPr>
      </w:pPr>
      <w:r w:rsidRPr="00622E80">
        <w:rPr>
          <w:bCs/>
          <w:sz w:val="20"/>
          <w:szCs w:val="20"/>
        </w:rPr>
        <w:t>(название конкурса)</w:t>
      </w:r>
    </w:p>
    <w:p w:rsidR="00BD1AFD" w:rsidRDefault="00BD1AFD" w:rsidP="00BD1AFD">
      <w:pPr>
        <w:jc w:val="center"/>
        <w:rPr>
          <w:bCs/>
          <w:sz w:val="20"/>
          <w:szCs w:val="20"/>
        </w:rPr>
      </w:pPr>
    </w:p>
    <w:p w:rsidR="00BD1AFD" w:rsidRPr="00DD7D9A" w:rsidRDefault="00BD1AFD" w:rsidP="00BD1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D4CE1">
        <w:rPr>
          <w:b/>
          <w:bCs/>
          <w:sz w:val="28"/>
          <w:szCs w:val="28"/>
          <w:lang w:val="en-US"/>
        </w:rPr>
        <w:t>I</w:t>
      </w:r>
      <w:r w:rsidR="002F141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Pr="00DD7D9A">
        <w:rPr>
          <w:b/>
          <w:bCs/>
          <w:sz w:val="28"/>
          <w:szCs w:val="28"/>
        </w:rPr>
        <w:t>Всероссийского героико-патриотического фестиваля</w:t>
      </w:r>
    </w:p>
    <w:p w:rsidR="00BD1AFD" w:rsidRPr="001E005F" w:rsidRDefault="00BD1AFD" w:rsidP="00BD1AFD">
      <w:pPr>
        <w:jc w:val="center"/>
        <w:rPr>
          <w:bCs/>
          <w:sz w:val="28"/>
          <w:szCs w:val="28"/>
        </w:rPr>
      </w:pPr>
      <w:r w:rsidRPr="00DD7D9A">
        <w:rPr>
          <w:b/>
          <w:bCs/>
          <w:sz w:val="28"/>
          <w:szCs w:val="28"/>
        </w:rPr>
        <w:t>детского и юношеского творчества «Звезда Спасения»</w:t>
      </w:r>
    </w:p>
    <w:p w:rsidR="00BD1AFD" w:rsidRDefault="00BD1AFD" w:rsidP="00BD1AFD">
      <w:pPr>
        <w:ind w:firstLine="709"/>
        <w:jc w:val="center"/>
        <w:rPr>
          <w:b/>
          <w:bCs/>
          <w:sz w:val="28"/>
          <w:szCs w:val="28"/>
        </w:rPr>
      </w:pPr>
    </w:p>
    <w:p w:rsidR="00BD1AFD" w:rsidRDefault="00BD1AFD" w:rsidP="00BD1AFD">
      <w:pPr>
        <w:ind w:firstLine="709"/>
        <w:jc w:val="both"/>
        <w:rPr>
          <w:b/>
          <w:bCs/>
          <w:sz w:val="28"/>
          <w:szCs w:val="28"/>
        </w:rPr>
      </w:pPr>
    </w:p>
    <w:p w:rsidR="00BD1AFD" w:rsidRDefault="00BD1AFD" w:rsidP="00BD1AFD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Населенный пункт</w:t>
      </w:r>
      <w:r>
        <w:rPr>
          <w:b/>
          <w:bCs/>
          <w:sz w:val="28"/>
          <w:szCs w:val="28"/>
        </w:rPr>
        <w:t xml:space="preserve"> ______________________________________________</w:t>
      </w:r>
    </w:p>
    <w:p w:rsidR="00BD1AFD" w:rsidRPr="001878FA" w:rsidRDefault="00BD1AFD" w:rsidP="00BD1AFD">
      <w:pPr>
        <w:ind w:firstLine="709"/>
        <w:jc w:val="both"/>
        <w:rPr>
          <w:b/>
          <w:bCs/>
          <w:sz w:val="28"/>
          <w:szCs w:val="28"/>
        </w:rPr>
      </w:pP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</w:t>
      </w:r>
      <w:r w:rsidRPr="001878FA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______</w:t>
      </w:r>
      <w:r w:rsidRPr="001878FA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_________________</w:t>
      </w: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Default="00BD1AFD" w:rsidP="00BD1AFD">
      <w:pPr>
        <w:ind w:left="708" w:right="38" w:firstLine="1"/>
        <w:rPr>
          <w:bCs/>
          <w:sz w:val="28"/>
          <w:szCs w:val="28"/>
        </w:rPr>
      </w:pPr>
      <w:r w:rsidRPr="001878FA">
        <w:rPr>
          <w:bCs/>
          <w:sz w:val="28"/>
          <w:szCs w:val="28"/>
        </w:rPr>
        <w:t>Фамилия</w:t>
      </w:r>
      <w:r>
        <w:rPr>
          <w:bCs/>
          <w:sz w:val="28"/>
          <w:szCs w:val="28"/>
        </w:rPr>
        <w:t>,</w:t>
      </w:r>
      <w:r w:rsidRPr="001878FA">
        <w:rPr>
          <w:bCs/>
          <w:sz w:val="28"/>
          <w:szCs w:val="28"/>
        </w:rPr>
        <w:t xml:space="preserve"> имя</w:t>
      </w:r>
      <w:r>
        <w:rPr>
          <w:bCs/>
          <w:sz w:val="28"/>
          <w:szCs w:val="28"/>
        </w:rPr>
        <w:t>, отчество</w:t>
      </w:r>
      <w:r w:rsidRPr="001878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участника/ название коллектива</w:t>
      </w:r>
      <w:r w:rsidRPr="001878FA">
        <w:rPr>
          <w:bCs/>
          <w:sz w:val="28"/>
          <w:szCs w:val="28"/>
        </w:rPr>
        <w:t xml:space="preserve"> _____________________________________________</w:t>
      </w:r>
      <w:r>
        <w:rPr>
          <w:bCs/>
          <w:sz w:val="28"/>
          <w:szCs w:val="28"/>
        </w:rPr>
        <w:t>__________________</w:t>
      </w:r>
    </w:p>
    <w:p w:rsidR="00BD1AFD" w:rsidRDefault="00BD1AFD" w:rsidP="00BD1AFD">
      <w:pPr>
        <w:ind w:left="708" w:right="38" w:firstLine="1"/>
        <w:rPr>
          <w:bCs/>
          <w:sz w:val="28"/>
          <w:szCs w:val="28"/>
        </w:rPr>
      </w:pP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  <w:r w:rsidRPr="001878FA">
        <w:rPr>
          <w:bCs/>
          <w:sz w:val="28"/>
          <w:szCs w:val="28"/>
        </w:rPr>
        <w:t>Название</w:t>
      </w:r>
      <w:r>
        <w:rPr>
          <w:bCs/>
          <w:sz w:val="28"/>
          <w:szCs w:val="28"/>
        </w:rPr>
        <w:t xml:space="preserve"> </w:t>
      </w:r>
      <w:r w:rsidRPr="001878FA">
        <w:rPr>
          <w:bCs/>
          <w:sz w:val="28"/>
          <w:szCs w:val="28"/>
        </w:rPr>
        <w:t>работы____________________________________</w:t>
      </w:r>
      <w:r>
        <w:rPr>
          <w:bCs/>
          <w:sz w:val="28"/>
          <w:szCs w:val="28"/>
        </w:rPr>
        <w:t>___________</w:t>
      </w: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участника (-ов)___________________________________________</w:t>
      </w: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ФИО педагога, руководителя работы </w:t>
      </w:r>
    </w:p>
    <w:p w:rsidR="00BD1AFD" w:rsidRDefault="00BD1AFD" w:rsidP="00BD1AFD">
      <w:pPr>
        <w:ind w:right="38" w:firstLine="709"/>
        <w:jc w:val="center"/>
        <w:rPr>
          <w:bCs/>
        </w:rPr>
      </w:pPr>
    </w:p>
    <w:p w:rsidR="00BD1AFD" w:rsidRPr="00A9556B" w:rsidRDefault="00BD1AFD" w:rsidP="00BD1AFD">
      <w:pPr>
        <w:ind w:right="38" w:firstLine="709"/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BD1AFD" w:rsidRPr="001878FA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Pr="00D36ED6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Контактный телефон ________________, e-mail _____________________</w:t>
      </w:r>
    </w:p>
    <w:p w:rsidR="00BD1AFD" w:rsidRPr="00D36ED6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Pr="00D36ED6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образовательной организации ________________              </w:t>
      </w:r>
      <w:r w:rsidRPr="001878FA">
        <w:rPr>
          <w:bCs/>
          <w:sz w:val="28"/>
          <w:szCs w:val="28"/>
        </w:rPr>
        <w:t>МП</w:t>
      </w:r>
    </w:p>
    <w:p w:rsidR="00BD1AFD" w:rsidRPr="00D36ED6" w:rsidRDefault="00BD1AFD" w:rsidP="00BD1AFD">
      <w:pPr>
        <w:ind w:right="38" w:firstLine="709"/>
        <w:jc w:val="both"/>
        <w:rPr>
          <w:bCs/>
          <w:sz w:val="28"/>
          <w:szCs w:val="28"/>
        </w:rPr>
      </w:pPr>
    </w:p>
    <w:p w:rsidR="00BD1AFD" w:rsidRPr="00D36ED6" w:rsidRDefault="00BD1AFD" w:rsidP="00BD1AFD">
      <w:pPr>
        <w:ind w:right="3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Телефон образовательной </w:t>
      </w:r>
      <w:r w:rsidR="00962114">
        <w:rPr>
          <w:bCs/>
          <w:sz w:val="28"/>
          <w:szCs w:val="28"/>
        </w:rPr>
        <w:t>организации _</w:t>
      </w:r>
      <w:r w:rsidRPr="001878FA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>_____</w:t>
      </w:r>
      <w:r w:rsidRPr="00D36ED6">
        <w:rPr>
          <w:bCs/>
          <w:sz w:val="28"/>
          <w:szCs w:val="28"/>
        </w:rPr>
        <w:t>_____________</w:t>
      </w:r>
    </w:p>
    <w:p w:rsidR="00BD1AFD" w:rsidRPr="00D36ED6" w:rsidRDefault="00BD1AFD" w:rsidP="00BD1AFD">
      <w:pPr>
        <w:ind w:right="140" w:firstLine="709"/>
        <w:jc w:val="both"/>
        <w:rPr>
          <w:b/>
          <w:bCs/>
          <w:sz w:val="28"/>
          <w:szCs w:val="28"/>
        </w:rPr>
      </w:pPr>
    </w:p>
    <w:p w:rsidR="00BD1AFD" w:rsidRPr="00352ABF" w:rsidRDefault="00BD1AFD" w:rsidP="00BD1AFD">
      <w:pPr>
        <w:ind w:right="1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</w:t>
      </w:r>
    </w:p>
    <w:p w:rsidR="00BD1AFD" w:rsidRPr="00352ABF" w:rsidRDefault="00BD1AFD" w:rsidP="00BD1AFD">
      <w:pPr>
        <w:ind w:right="140" w:firstLine="709"/>
        <w:jc w:val="both"/>
        <w:rPr>
          <w:bCs/>
          <w:sz w:val="28"/>
          <w:szCs w:val="28"/>
        </w:rPr>
      </w:pPr>
      <w:r w:rsidRPr="00352ABF">
        <w:rPr>
          <w:bCs/>
          <w:sz w:val="28"/>
          <w:szCs w:val="28"/>
        </w:rPr>
        <w:t>Требования к оформлению заявки:</w:t>
      </w:r>
    </w:p>
    <w:p w:rsidR="00BD1AFD" w:rsidRPr="00352ABF" w:rsidRDefault="00BD1AFD" w:rsidP="00BD1AFD">
      <w:pPr>
        <w:ind w:right="140" w:firstLine="709"/>
        <w:jc w:val="both"/>
        <w:rPr>
          <w:bCs/>
          <w:sz w:val="28"/>
          <w:szCs w:val="28"/>
        </w:rPr>
      </w:pPr>
      <w:r w:rsidRPr="00352ABF">
        <w:rPr>
          <w:bCs/>
          <w:sz w:val="28"/>
          <w:szCs w:val="28"/>
        </w:rPr>
        <w:t>1. Заполнять заявку разборчиво, печатными буквами.</w:t>
      </w:r>
    </w:p>
    <w:p w:rsidR="00BD1AFD" w:rsidRPr="00352ABF" w:rsidRDefault="00BD1AFD" w:rsidP="00BD1AFD">
      <w:pPr>
        <w:ind w:right="140" w:firstLine="709"/>
        <w:jc w:val="both"/>
        <w:rPr>
          <w:bCs/>
          <w:sz w:val="28"/>
          <w:szCs w:val="28"/>
        </w:rPr>
      </w:pPr>
      <w:r w:rsidRPr="00352ABF">
        <w:rPr>
          <w:bCs/>
          <w:sz w:val="28"/>
          <w:szCs w:val="28"/>
        </w:rPr>
        <w:t>2. ФИО писать полностью.</w:t>
      </w:r>
    </w:p>
    <w:p w:rsidR="005851D1" w:rsidRPr="00BD1AFD" w:rsidRDefault="00BD1AFD" w:rsidP="00BD1AFD">
      <w:pPr>
        <w:ind w:right="140" w:firstLine="709"/>
        <w:jc w:val="both"/>
        <w:rPr>
          <w:bCs/>
          <w:sz w:val="28"/>
          <w:szCs w:val="28"/>
        </w:rPr>
      </w:pPr>
      <w:r w:rsidRPr="00352ABF">
        <w:rPr>
          <w:bCs/>
          <w:sz w:val="28"/>
          <w:szCs w:val="28"/>
        </w:rPr>
        <w:t>3. Указывать ФИО только одного старшего педагога (руководителя).</w:t>
      </w:r>
    </w:p>
    <w:sectPr w:rsidR="005851D1" w:rsidRPr="00BD1AFD" w:rsidSect="00472C37">
      <w:pgSz w:w="11909" w:h="16834"/>
      <w:pgMar w:top="851" w:right="1134" w:bottom="170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E1" w:rsidRDefault="003C78E1" w:rsidP="00472C37">
      <w:r>
        <w:separator/>
      </w:r>
    </w:p>
  </w:endnote>
  <w:endnote w:type="continuationSeparator" w:id="0">
    <w:p w:rsidR="003C78E1" w:rsidRDefault="003C78E1" w:rsidP="0047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E1" w:rsidRDefault="003C78E1" w:rsidP="00472C37">
      <w:r>
        <w:separator/>
      </w:r>
    </w:p>
  </w:footnote>
  <w:footnote w:type="continuationSeparator" w:id="0">
    <w:p w:rsidR="003C78E1" w:rsidRDefault="003C78E1" w:rsidP="0047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470"/>
      <w:docPartObj>
        <w:docPartGallery w:val="Page Numbers (Top of Page)"/>
        <w:docPartUnique/>
      </w:docPartObj>
    </w:sdtPr>
    <w:sdtContent>
      <w:p w:rsidR="003A35D7" w:rsidRDefault="00F0053C">
        <w:pPr>
          <w:pStyle w:val="aa"/>
          <w:jc w:val="center"/>
        </w:pPr>
        <w:r>
          <w:fldChar w:fldCharType="begin"/>
        </w:r>
        <w:r w:rsidR="004102E3">
          <w:instrText xml:space="preserve"> PAGE   \* MERGEFORMAT </w:instrText>
        </w:r>
        <w:r>
          <w:fldChar w:fldCharType="separate"/>
        </w:r>
        <w:r w:rsidR="003A3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5D7" w:rsidRDefault="003A35D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472"/>
      <w:docPartObj>
        <w:docPartGallery w:val="Page Numbers (Top of Page)"/>
        <w:docPartUnique/>
      </w:docPartObj>
    </w:sdtPr>
    <w:sdtContent>
      <w:p w:rsidR="003A35D7" w:rsidRDefault="00F0053C" w:rsidP="00472C37">
        <w:pPr>
          <w:pStyle w:val="aa"/>
          <w:jc w:val="center"/>
        </w:pPr>
        <w:r>
          <w:fldChar w:fldCharType="begin"/>
        </w:r>
        <w:r w:rsidR="004102E3">
          <w:instrText xml:space="preserve"> PAGE   \* MERGEFORMAT </w:instrText>
        </w:r>
        <w:r>
          <w:fldChar w:fldCharType="separate"/>
        </w:r>
        <w:r w:rsidR="006501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upperRoman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22C50FC"/>
    <w:multiLevelType w:val="hybridMultilevel"/>
    <w:tmpl w:val="27066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9B4728"/>
    <w:multiLevelType w:val="hybridMultilevel"/>
    <w:tmpl w:val="3B10201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FD63136"/>
    <w:multiLevelType w:val="hybridMultilevel"/>
    <w:tmpl w:val="62723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B3C2A"/>
    <w:multiLevelType w:val="hybridMultilevel"/>
    <w:tmpl w:val="CF4C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6B36C5"/>
    <w:rsid w:val="00031ED0"/>
    <w:rsid w:val="000413DC"/>
    <w:rsid w:val="0007148B"/>
    <w:rsid w:val="00091569"/>
    <w:rsid w:val="000A6840"/>
    <w:rsid w:val="000D3F7F"/>
    <w:rsid w:val="000E4554"/>
    <w:rsid w:val="000F22A3"/>
    <w:rsid w:val="001132AD"/>
    <w:rsid w:val="00144C69"/>
    <w:rsid w:val="00167AED"/>
    <w:rsid w:val="00167E0B"/>
    <w:rsid w:val="001A5EED"/>
    <w:rsid w:val="001C73FF"/>
    <w:rsid w:val="001D0FDD"/>
    <w:rsid w:val="001D5219"/>
    <w:rsid w:val="001E3F9C"/>
    <w:rsid w:val="001F3D33"/>
    <w:rsid w:val="00223487"/>
    <w:rsid w:val="00234D90"/>
    <w:rsid w:val="00255843"/>
    <w:rsid w:val="00260036"/>
    <w:rsid w:val="00275C55"/>
    <w:rsid w:val="002A2E7B"/>
    <w:rsid w:val="002B0BC9"/>
    <w:rsid w:val="002F1417"/>
    <w:rsid w:val="00302A93"/>
    <w:rsid w:val="003105F6"/>
    <w:rsid w:val="00312F62"/>
    <w:rsid w:val="003401AC"/>
    <w:rsid w:val="0035471A"/>
    <w:rsid w:val="0036282D"/>
    <w:rsid w:val="00372FDE"/>
    <w:rsid w:val="0038054B"/>
    <w:rsid w:val="003A35D7"/>
    <w:rsid w:val="003C78E1"/>
    <w:rsid w:val="003E10BE"/>
    <w:rsid w:val="00402856"/>
    <w:rsid w:val="004102E3"/>
    <w:rsid w:val="00415511"/>
    <w:rsid w:val="00442570"/>
    <w:rsid w:val="0045350A"/>
    <w:rsid w:val="004540BA"/>
    <w:rsid w:val="004616DF"/>
    <w:rsid w:val="0046789C"/>
    <w:rsid w:val="00470BD0"/>
    <w:rsid w:val="00472C37"/>
    <w:rsid w:val="00473036"/>
    <w:rsid w:val="00484BF1"/>
    <w:rsid w:val="00490657"/>
    <w:rsid w:val="0049798A"/>
    <w:rsid w:val="004C0EC2"/>
    <w:rsid w:val="00504256"/>
    <w:rsid w:val="005279AB"/>
    <w:rsid w:val="00530C0D"/>
    <w:rsid w:val="00566093"/>
    <w:rsid w:val="00573A16"/>
    <w:rsid w:val="00584FAD"/>
    <w:rsid w:val="005851D1"/>
    <w:rsid w:val="0059306A"/>
    <w:rsid w:val="0059310E"/>
    <w:rsid w:val="005C1CFC"/>
    <w:rsid w:val="00640833"/>
    <w:rsid w:val="00640883"/>
    <w:rsid w:val="006417C5"/>
    <w:rsid w:val="00645B71"/>
    <w:rsid w:val="006501F1"/>
    <w:rsid w:val="00676466"/>
    <w:rsid w:val="00691525"/>
    <w:rsid w:val="006A0DFC"/>
    <w:rsid w:val="006B36C5"/>
    <w:rsid w:val="006C2537"/>
    <w:rsid w:val="006F72D0"/>
    <w:rsid w:val="00701098"/>
    <w:rsid w:val="00703990"/>
    <w:rsid w:val="007112F3"/>
    <w:rsid w:val="00732AB4"/>
    <w:rsid w:val="00756D94"/>
    <w:rsid w:val="00787A04"/>
    <w:rsid w:val="007A58B3"/>
    <w:rsid w:val="007A5CB0"/>
    <w:rsid w:val="007C0735"/>
    <w:rsid w:val="007D748D"/>
    <w:rsid w:val="007E04F9"/>
    <w:rsid w:val="007F1AD3"/>
    <w:rsid w:val="00811348"/>
    <w:rsid w:val="008179E5"/>
    <w:rsid w:val="00827BB5"/>
    <w:rsid w:val="00830CAE"/>
    <w:rsid w:val="00833C7C"/>
    <w:rsid w:val="00834219"/>
    <w:rsid w:val="008456D7"/>
    <w:rsid w:val="00874733"/>
    <w:rsid w:val="008D24F2"/>
    <w:rsid w:val="008F68F8"/>
    <w:rsid w:val="0091200A"/>
    <w:rsid w:val="00931BFC"/>
    <w:rsid w:val="00932165"/>
    <w:rsid w:val="00932B5B"/>
    <w:rsid w:val="00932CB1"/>
    <w:rsid w:val="00943CF6"/>
    <w:rsid w:val="00962114"/>
    <w:rsid w:val="00975CB5"/>
    <w:rsid w:val="009D010B"/>
    <w:rsid w:val="009D43F6"/>
    <w:rsid w:val="009D4F76"/>
    <w:rsid w:val="009E3A56"/>
    <w:rsid w:val="00A032B7"/>
    <w:rsid w:val="00A26770"/>
    <w:rsid w:val="00A3037E"/>
    <w:rsid w:val="00A33433"/>
    <w:rsid w:val="00A448E1"/>
    <w:rsid w:val="00A65BF7"/>
    <w:rsid w:val="00A778DE"/>
    <w:rsid w:val="00A82CB8"/>
    <w:rsid w:val="00AB0675"/>
    <w:rsid w:val="00AC278D"/>
    <w:rsid w:val="00AE232D"/>
    <w:rsid w:val="00AE6814"/>
    <w:rsid w:val="00B134CA"/>
    <w:rsid w:val="00B31E24"/>
    <w:rsid w:val="00B431D2"/>
    <w:rsid w:val="00B43DBF"/>
    <w:rsid w:val="00B71206"/>
    <w:rsid w:val="00B93792"/>
    <w:rsid w:val="00BA370A"/>
    <w:rsid w:val="00BA6D71"/>
    <w:rsid w:val="00BB5767"/>
    <w:rsid w:val="00BD1AFD"/>
    <w:rsid w:val="00BD4614"/>
    <w:rsid w:val="00BE07FF"/>
    <w:rsid w:val="00C27FE2"/>
    <w:rsid w:val="00C5041C"/>
    <w:rsid w:val="00C518E3"/>
    <w:rsid w:val="00C72B4E"/>
    <w:rsid w:val="00C82836"/>
    <w:rsid w:val="00C96FB1"/>
    <w:rsid w:val="00CA1C56"/>
    <w:rsid w:val="00CA1D1B"/>
    <w:rsid w:val="00CA2547"/>
    <w:rsid w:val="00CA7906"/>
    <w:rsid w:val="00CC4E6D"/>
    <w:rsid w:val="00CC7DCC"/>
    <w:rsid w:val="00CD1FD4"/>
    <w:rsid w:val="00CD624D"/>
    <w:rsid w:val="00CF1412"/>
    <w:rsid w:val="00D02B5B"/>
    <w:rsid w:val="00D123CE"/>
    <w:rsid w:val="00D44C93"/>
    <w:rsid w:val="00D51CE6"/>
    <w:rsid w:val="00D63395"/>
    <w:rsid w:val="00D63DBB"/>
    <w:rsid w:val="00D71AD7"/>
    <w:rsid w:val="00DD4CE1"/>
    <w:rsid w:val="00DD6554"/>
    <w:rsid w:val="00DE0611"/>
    <w:rsid w:val="00DE7E13"/>
    <w:rsid w:val="00E44834"/>
    <w:rsid w:val="00E458A0"/>
    <w:rsid w:val="00E5534E"/>
    <w:rsid w:val="00E62B7E"/>
    <w:rsid w:val="00E80BCE"/>
    <w:rsid w:val="00E95813"/>
    <w:rsid w:val="00EC4BB8"/>
    <w:rsid w:val="00EE212B"/>
    <w:rsid w:val="00EE4934"/>
    <w:rsid w:val="00F0053C"/>
    <w:rsid w:val="00F06851"/>
    <w:rsid w:val="00F17E00"/>
    <w:rsid w:val="00F345AF"/>
    <w:rsid w:val="00F55FAD"/>
    <w:rsid w:val="00F71041"/>
    <w:rsid w:val="00F81A59"/>
    <w:rsid w:val="00F9212E"/>
    <w:rsid w:val="00F92557"/>
    <w:rsid w:val="00FA2E26"/>
    <w:rsid w:val="00FA3E28"/>
    <w:rsid w:val="00FD4F01"/>
    <w:rsid w:val="00FE241A"/>
    <w:rsid w:val="00FE32CF"/>
    <w:rsid w:val="00FE3740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D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6D7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sid w:val="008456D7"/>
    <w:rPr>
      <w:spacing w:val="0"/>
      <w:sz w:val="26"/>
      <w:szCs w:val="26"/>
    </w:rPr>
  </w:style>
  <w:style w:type="character" w:customStyle="1" w:styleId="3">
    <w:name w:val="Заголовок №3_"/>
    <w:basedOn w:val="a0"/>
    <w:link w:val="31"/>
    <w:rsid w:val="008456D7"/>
    <w:rPr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8456D7"/>
    <w:rPr>
      <w:b/>
      <w:bCs/>
      <w:spacing w:val="90"/>
      <w:sz w:val="35"/>
      <w:szCs w:val="35"/>
    </w:rPr>
  </w:style>
  <w:style w:type="character" w:customStyle="1" w:styleId="2">
    <w:name w:val="Основной текст (2)_"/>
    <w:basedOn w:val="a0"/>
    <w:link w:val="20"/>
    <w:rsid w:val="008456D7"/>
    <w:rPr>
      <w:b/>
      <w:bCs/>
      <w:spacing w:val="0"/>
      <w:sz w:val="22"/>
      <w:szCs w:val="22"/>
    </w:rPr>
  </w:style>
  <w:style w:type="character" w:customStyle="1" w:styleId="32">
    <w:name w:val="Заголовок №3 (2)_"/>
    <w:basedOn w:val="a0"/>
    <w:link w:val="320"/>
    <w:rsid w:val="008456D7"/>
    <w:rPr>
      <w:b/>
      <w:bCs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8456D7"/>
    <w:rPr>
      <w:spacing w:val="60"/>
      <w:sz w:val="26"/>
      <w:szCs w:val="26"/>
    </w:rPr>
  </w:style>
  <w:style w:type="character" w:customStyle="1" w:styleId="12">
    <w:name w:val="Основной текст + 12"/>
    <w:aliases w:val="5 pt,Полужирный,Курсив"/>
    <w:basedOn w:val="a4"/>
    <w:rsid w:val="008456D7"/>
    <w:rPr>
      <w:b/>
      <w:bCs/>
      <w:i/>
      <w:iCs/>
      <w:spacing w:val="0"/>
      <w:sz w:val="25"/>
      <w:szCs w:val="25"/>
    </w:rPr>
  </w:style>
  <w:style w:type="character" w:customStyle="1" w:styleId="121">
    <w:name w:val="Основной текст + 121"/>
    <w:aliases w:val="5 pt1,Полужирный3,Курсив1"/>
    <w:basedOn w:val="a4"/>
    <w:rsid w:val="008456D7"/>
    <w:rPr>
      <w:b/>
      <w:bCs/>
      <w:i/>
      <w:iCs/>
      <w:spacing w:val="0"/>
      <w:sz w:val="25"/>
      <w:szCs w:val="25"/>
      <w:u w:val="single"/>
    </w:rPr>
  </w:style>
  <w:style w:type="character" w:customStyle="1" w:styleId="30">
    <w:name w:val="Основной текст (3)_"/>
    <w:basedOn w:val="a0"/>
    <w:link w:val="33"/>
    <w:rsid w:val="008456D7"/>
    <w:rPr>
      <w:b/>
      <w:bCs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8456D7"/>
    <w:rPr>
      <w:b/>
      <w:bCs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8456D7"/>
    <w:rPr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basedOn w:val="a4"/>
    <w:rsid w:val="008456D7"/>
    <w:rPr>
      <w:b/>
      <w:bCs/>
      <w:spacing w:val="0"/>
      <w:sz w:val="26"/>
      <w:szCs w:val="26"/>
    </w:rPr>
  </w:style>
  <w:style w:type="character" w:customStyle="1" w:styleId="34">
    <w:name w:val="Основной текст (3) + Не полужирный"/>
    <w:basedOn w:val="30"/>
    <w:rsid w:val="008456D7"/>
    <w:rPr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basedOn w:val="a4"/>
    <w:rsid w:val="008456D7"/>
    <w:rPr>
      <w:b/>
      <w:bCs/>
      <w:spacing w:val="0"/>
      <w:sz w:val="26"/>
      <w:szCs w:val="26"/>
    </w:rPr>
  </w:style>
  <w:style w:type="paragraph" w:styleId="a5">
    <w:name w:val="Body Text"/>
    <w:basedOn w:val="a"/>
    <w:link w:val="a4"/>
    <w:rsid w:val="008456D7"/>
    <w:pPr>
      <w:shd w:val="clear" w:color="auto" w:fill="FFFFFF"/>
      <w:spacing w:before="120" w:line="322" w:lineRule="exact"/>
      <w:jc w:val="both"/>
    </w:pPr>
    <w:rPr>
      <w:color w:val="auto"/>
      <w:sz w:val="26"/>
      <w:szCs w:val="26"/>
    </w:rPr>
  </w:style>
  <w:style w:type="character" w:customStyle="1" w:styleId="4">
    <w:name w:val="Основной текст + Полужирный4"/>
    <w:basedOn w:val="a4"/>
    <w:rsid w:val="008456D7"/>
    <w:rPr>
      <w:b/>
      <w:bCs/>
      <w:spacing w:val="0"/>
      <w:sz w:val="26"/>
      <w:szCs w:val="26"/>
    </w:rPr>
  </w:style>
  <w:style w:type="character" w:customStyle="1" w:styleId="35">
    <w:name w:val="Заголовок №3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sid w:val="008456D7"/>
    <w:rPr>
      <w:spacing w:val="0"/>
      <w:sz w:val="28"/>
      <w:szCs w:val="28"/>
    </w:rPr>
  </w:style>
  <w:style w:type="character" w:customStyle="1" w:styleId="330">
    <w:name w:val="Заголовок №3 (3)_"/>
    <w:basedOn w:val="a0"/>
    <w:link w:val="331"/>
    <w:rsid w:val="008456D7"/>
    <w:rPr>
      <w:b/>
      <w:bCs/>
      <w:i/>
      <w:iCs/>
      <w:spacing w:val="0"/>
      <w:sz w:val="25"/>
      <w:szCs w:val="25"/>
    </w:rPr>
  </w:style>
  <w:style w:type="character" w:customStyle="1" w:styleId="36">
    <w:name w:val="Основной текст + Полужирный3"/>
    <w:basedOn w:val="a4"/>
    <w:rsid w:val="008456D7"/>
    <w:rPr>
      <w:b/>
      <w:bCs/>
      <w:spacing w:val="0"/>
      <w:sz w:val="26"/>
      <w:szCs w:val="26"/>
    </w:rPr>
  </w:style>
  <w:style w:type="character" w:customStyle="1" w:styleId="340">
    <w:name w:val="Заголовок №34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23">
    <w:name w:val="Основной текст + Полужирный2"/>
    <w:basedOn w:val="a4"/>
    <w:rsid w:val="008456D7"/>
    <w:rPr>
      <w:b/>
      <w:bCs/>
      <w:spacing w:val="0"/>
      <w:sz w:val="26"/>
      <w:szCs w:val="26"/>
    </w:rPr>
  </w:style>
  <w:style w:type="character" w:customStyle="1" w:styleId="332">
    <w:name w:val="Заголовок №33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11">
    <w:name w:val="Основной текст + Полужирный1"/>
    <w:basedOn w:val="a4"/>
    <w:rsid w:val="008456D7"/>
    <w:rPr>
      <w:b/>
      <w:bCs/>
      <w:spacing w:val="0"/>
      <w:sz w:val="26"/>
      <w:szCs w:val="26"/>
    </w:rPr>
  </w:style>
  <w:style w:type="character" w:customStyle="1" w:styleId="321">
    <w:name w:val="Заголовок №32"/>
    <w:basedOn w:val="3"/>
    <w:rsid w:val="008456D7"/>
    <w:rPr>
      <w:b/>
      <w:bCs/>
      <w:spacing w:val="0"/>
      <w:sz w:val="26"/>
      <w:szCs w:val="26"/>
      <w:u w:val="single"/>
    </w:rPr>
  </w:style>
  <w:style w:type="character" w:customStyle="1" w:styleId="50">
    <w:name w:val="Основной текст (5)_"/>
    <w:basedOn w:val="a0"/>
    <w:link w:val="51"/>
    <w:rsid w:val="008456D7"/>
    <w:rPr>
      <w:spacing w:val="0"/>
      <w:sz w:val="22"/>
      <w:szCs w:val="22"/>
    </w:rPr>
  </w:style>
  <w:style w:type="character" w:customStyle="1" w:styleId="5-1pt">
    <w:name w:val="Основной текст (5) + Интервал -1 pt"/>
    <w:basedOn w:val="50"/>
    <w:rsid w:val="008456D7"/>
    <w:rPr>
      <w:spacing w:val="-20"/>
      <w:sz w:val="22"/>
      <w:szCs w:val="22"/>
    </w:rPr>
  </w:style>
  <w:style w:type="character" w:customStyle="1" w:styleId="7">
    <w:name w:val="Основной текст (7)_"/>
    <w:basedOn w:val="a0"/>
    <w:link w:val="70"/>
    <w:rsid w:val="008456D7"/>
    <w:rPr>
      <w:rFonts w:ascii="Times New Roman" w:hAnsi="Times New Roman" w:cs="Times New Roman"/>
      <w:noProof/>
      <w:sz w:val="20"/>
      <w:szCs w:val="20"/>
    </w:rPr>
  </w:style>
  <w:style w:type="character" w:customStyle="1" w:styleId="60">
    <w:name w:val="Основной текст (6)_"/>
    <w:basedOn w:val="a0"/>
    <w:link w:val="61"/>
    <w:rsid w:val="008456D7"/>
    <w:rPr>
      <w:spacing w:val="0"/>
      <w:sz w:val="19"/>
      <w:szCs w:val="19"/>
    </w:rPr>
  </w:style>
  <w:style w:type="character" w:customStyle="1" w:styleId="52">
    <w:name w:val="Основной текст (5) + Полужирный"/>
    <w:basedOn w:val="50"/>
    <w:rsid w:val="008456D7"/>
    <w:rPr>
      <w:b/>
      <w:bCs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8456D7"/>
    <w:rPr>
      <w:rFonts w:ascii="Arial Unicode MS" w:eastAsia="Arial Unicode MS" w:cs="Arial Unicode MS"/>
      <w:noProof/>
      <w:sz w:val="22"/>
      <w:szCs w:val="22"/>
    </w:rPr>
  </w:style>
  <w:style w:type="character" w:customStyle="1" w:styleId="9">
    <w:name w:val="Основной текст (9)_"/>
    <w:basedOn w:val="a0"/>
    <w:link w:val="90"/>
    <w:rsid w:val="008456D7"/>
    <w:rPr>
      <w:rFonts w:ascii="Arial Unicode MS" w:eastAsia="Arial Unicode MS" w:cs="Arial Unicode MS"/>
      <w:noProof/>
      <w:sz w:val="22"/>
      <w:szCs w:val="22"/>
    </w:rPr>
  </w:style>
  <w:style w:type="character" w:customStyle="1" w:styleId="510pt">
    <w:name w:val="Основной текст (5) + 10 pt"/>
    <w:aliases w:val="Полужирный2"/>
    <w:basedOn w:val="50"/>
    <w:rsid w:val="008456D7"/>
    <w:rPr>
      <w:b/>
      <w:bCs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8456D7"/>
    <w:rPr>
      <w:spacing w:val="-30"/>
      <w:sz w:val="26"/>
      <w:szCs w:val="26"/>
    </w:rPr>
  </w:style>
  <w:style w:type="character" w:customStyle="1" w:styleId="-1pt1">
    <w:name w:val="Основной текст + Интервал -1 pt1"/>
    <w:basedOn w:val="a4"/>
    <w:rsid w:val="008456D7"/>
    <w:rPr>
      <w:spacing w:val="-30"/>
      <w:sz w:val="26"/>
      <w:szCs w:val="26"/>
      <w:u w:val="single"/>
    </w:rPr>
  </w:style>
  <w:style w:type="character" w:customStyle="1" w:styleId="610pt">
    <w:name w:val="Основной текст (6) + 10 pt"/>
    <w:aliases w:val="Полужирный1"/>
    <w:basedOn w:val="60"/>
    <w:rsid w:val="008456D7"/>
    <w:rPr>
      <w:b/>
      <w:bCs/>
      <w:spacing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8456D7"/>
    <w:rPr>
      <w:b/>
      <w:bCs/>
      <w:spacing w:val="0"/>
      <w:sz w:val="20"/>
      <w:szCs w:val="20"/>
    </w:rPr>
  </w:style>
  <w:style w:type="paragraph" w:customStyle="1" w:styleId="31">
    <w:name w:val="Заголовок №31"/>
    <w:basedOn w:val="a"/>
    <w:link w:val="3"/>
    <w:rsid w:val="008456D7"/>
    <w:pPr>
      <w:shd w:val="clear" w:color="auto" w:fill="FFFFFF"/>
      <w:spacing w:line="293" w:lineRule="exact"/>
      <w:jc w:val="center"/>
      <w:outlineLvl w:val="2"/>
    </w:pPr>
    <w:rPr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8456D7"/>
    <w:pPr>
      <w:shd w:val="clear" w:color="auto" w:fill="FFFFFF"/>
      <w:spacing w:before="660" w:after="300" w:line="240" w:lineRule="atLeast"/>
      <w:jc w:val="center"/>
      <w:outlineLvl w:val="0"/>
    </w:pPr>
    <w:rPr>
      <w:b/>
      <w:bCs/>
      <w:color w:val="auto"/>
      <w:spacing w:val="90"/>
      <w:sz w:val="35"/>
      <w:szCs w:val="35"/>
    </w:rPr>
  </w:style>
  <w:style w:type="paragraph" w:customStyle="1" w:styleId="20">
    <w:name w:val="Основной текст (2)"/>
    <w:basedOn w:val="a"/>
    <w:link w:val="2"/>
    <w:rsid w:val="008456D7"/>
    <w:pPr>
      <w:shd w:val="clear" w:color="auto" w:fill="FFFFFF"/>
      <w:spacing w:before="300" w:after="300" w:line="240" w:lineRule="atLeast"/>
    </w:pPr>
    <w:rPr>
      <w:b/>
      <w:bCs/>
      <w:color w:val="auto"/>
      <w:sz w:val="22"/>
      <w:szCs w:val="22"/>
    </w:rPr>
  </w:style>
  <w:style w:type="paragraph" w:customStyle="1" w:styleId="320">
    <w:name w:val="Заголовок №3 (2)"/>
    <w:basedOn w:val="a"/>
    <w:link w:val="32"/>
    <w:rsid w:val="008456D7"/>
    <w:pPr>
      <w:shd w:val="clear" w:color="auto" w:fill="FFFFFF"/>
      <w:spacing w:before="300" w:after="120" w:line="317" w:lineRule="exact"/>
      <w:ind w:firstLine="1540"/>
      <w:outlineLvl w:val="2"/>
    </w:pPr>
    <w:rPr>
      <w:b/>
      <w:bCs/>
      <w:color w:val="auto"/>
      <w:sz w:val="26"/>
      <w:szCs w:val="26"/>
    </w:rPr>
  </w:style>
  <w:style w:type="paragraph" w:customStyle="1" w:styleId="33">
    <w:name w:val="Основной текст (3)"/>
    <w:basedOn w:val="a"/>
    <w:link w:val="30"/>
    <w:rsid w:val="008456D7"/>
    <w:pPr>
      <w:shd w:val="clear" w:color="auto" w:fill="FFFFFF"/>
      <w:spacing w:before="600" w:after="300" w:line="326" w:lineRule="exact"/>
      <w:jc w:val="center"/>
    </w:pPr>
    <w:rPr>
      <w:b/>
      <w:bCs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rsid w:val="008456D7"/>
    <w:pPr>
      <w:shd w:val="clear" w:color="auto" w:fill="FFFFFF"/>
      <w:spacing w:before="300" w:line="322" w:lineRule="exact"/>
      <w:ind w:firstLine="700"/>
      <w:jc w:val="both"/>
      <w:outlineLvl w:val="1"/>
    </w:pPr>
    <w:rPr>
      <w:b/>
      <w:bCs/>
      <w:color w:val="auto"/>
      <w:sz w:val="26"/>
      <w:szCs w:val="26"/>
    </w:rPr>
  </w:style>
  <w:style w:type="paragraph" w:customStyle="1" w:styleId="41">
    <w:name w:val="Основной текст (4)"/>
    <w:basedOn w:val="a"/>
    <w:link w:val="40"/>
    <w:rsid w:val="008456D7"/>
    <w:pPr>
      <w:shd w:val="clear" w:color="auto" w:fill="FFFFFF"/>
      <w:spacing w:after="240" w:line="326" w:lineRule="exact"/>
    </w:pPr>
    <w:rPr>
      <w:color w:val="auto"/>
      <w:sz w:val="28"/>
      <w:szCs w:val="28"/>
    </w:rPr>
  </w:style>
  <w:style w:type="paragraph" w:customStyle="1" w:styleId="331">
    <w:name w:val="Заголовок №3 (3)"/>
    <w:basedOn w:val="a"/>
    <w:link w:val="330"/>
    <w:rsid w:val="008456D7"/>
    <w:pPr>
      <w:shd w:val="clear" w:color="auto" w:fill="FFFFFF"/>
      <w:spacing w:before="420" w:line="240" w:lineRule="atLeast"/>
      <w:jc w:val="right"/>
      <w:outlineLvl w:val="2"/>
    </w:pPr>
    <w:rPr>
      <w:b/>
      <w:bCs/>
      <w:i/>
      <w:iCs/>
      <w:color w:val="auto"/>
      <w:sz w:val="25"/>
      <w:szCs w:val="25"/>
    </w:rPr>
  </w:style>
  <w:style w:type="paragraph" w:customStyle="1" w:styleId="51">
    <w:name w:val="Основной текст (5)"/>
    <w:basedOn w:val="a"/>
    <w:link w:val="50"/>
    <w:rsid w:val="008456D7"/>
    <w:pPr>
      <w:shd w:val="clear" w:color="auto" w:fill="FFFFFF"/>
      <w:spacing w:line="240" w:lineRule="atLeast"/>
      <w:ind w:hanging="380"/>
    </w:pPr>
    <w:rPr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rsid w:val="008456D7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rsid w:val="008456D7"/>
    <w:pPr>
      <w:shd w:val="clear" w:color="auto" w:fill="FFFFFF"/>
      <w:spacing w:line="240" w:lineRule="atLeast"/>
      <w:jc w:val="both"/>
    </w:pPr>
    <w:rPr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rsid w:val="008456D7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8456D7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rsid w:val="008456D7"/>
    <w:pPr>
      <w:shd w:val="clear" w:color="auto" w:fill="FFFFFF"/>
      <w:spacing w:line="240" w:lineRule="atLeast"/>
    </w:pPr>
    <w:rPr>
      <w:b/>
      <w:bCs/>
      <w:color w:val="auto"/>
      <w:sz w:val="20"/>
      <w:szCs w:val="20"/>
    </w:rPr>
  </w:style>
  <w:style w:type="table" w:styleId="a7">
    <w:name w:val="Table Grid"/>
    <w:basedOn w:val="a1"/>
    <w:rsid w:val="001C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811348"/>
    <w:pPr>
      <w:jc w:val="both"/>
    </w:pPr>
    <w:rPr>
      <w:color w:val="auto"/>
      <w:sz w:val="28"/>
      <w:szCs w:val="20"/>
    </w:rPr>
  </w:style>
  <w:style w:type="character" w:customStyle="1" w:styleId="a9">
    <w:name w:val="Подзаголовок Знак"/>
    <w:basedOn w:val="a0"/>
    <w:link w:val="a8"/>
    <w:rsid w:val="00811348"/>
    <w:rPr>
      <w:sz w:val="28"/>
    </w:rPr>
  </w:style>
  <w:style w:type="paragraph" w:styleId="aa">
    <w:name w:val="header"/>
    <w:basedOn w:val="a"/>
    <w:link w:val="ab"/>
    <w:uiPriority w:val="99"/>
    <w:rsid w:val="00472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2C37"/>
    <w:rPr>
      <w:color w:val="000000"/>
      <w:sz w:val="24"/>
      <w:szCs w:val="24"/>
    </w:rPr>
  </w:style>
  <w:style w:type="paragraph" w:styleId="ac">
    <w:name w:val="footer"/>
    <w:basedOn w:val="a"/>
    <w:link w:val="ad"/>
    <w:rsid w:val="00472C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72C37"/>
    <w:rPr>
      <w:color w:val="000000"/>
      <w:sz w:val="24"/>
      <w:szCs w:val="24"/>
    </w:rPr>
  </w:style>
  <w:style w:type="character" w:styleId="ae">
    <w:name w:val="endnote reference"/>
    <w:basedOn w:val="a0"/>
    <w:uiPriority w:val="99"/>
    <w:unhideWhenUsed/>
    <w:rsid w:val="009D0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1692-2E62-46BA-9DC9-52743FD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Podgot-2</dc:creator>
  <cp:lastModifiedBy>user</cp:lastModifiedBy>
  <cp:revision>2</cp:revision>
  <cp:lastPrinted>2022-02-24T07:07:00Z</cp:lastPrinted>
  <dcterms:created xsi:type="dcterms:W3CDTF">2023-02-07T08:58:00Z</dcterms:created>
  <dcterms:modified xsi:type="dcterms:W3CDTF">2023-02-07T08:58:00Z</dcterms:modified>
</cp:coreProperties>
</file>